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8390"/>
      </w:tblGrid>
      <w:tr w:rsidR="005F062F" w:rsidRPr="00DF0962" w14:paraId="7DE5F37E" w14:textId="77777777" w:rsidTr="00B503B2">
        <w:tc>
          <w:tcPr>
            <w:tcW w:w="250" w:type="dxa"/>
          </w:tcPr>
          <w:p w14:paraId="0508B1A7" w14:textId="77777777" w:rsidR="005F062F" w:rsidRPr="00DF0962" w:rsidRDefault="005F062F" w:rsidP="00F058A0">
            <w:pPr>
              <w:spacing w:after="0" w:line="360" w:lineRule="auto"/>
              <w:jc w:val="center"/>
            </w:pPr>
          </w:p>
        </w:tc>
        <w:tc>
          <w:tcPr>
            <w:tcW w:w="8390" w:type="dxa"/>
          </w:tcPr>
          <w:p w14:paraId="516257CB" w14:textId="77777777" w:rsidR="005F062F" w:rsidRDefault="00EA2ACF" w:rsidP="00F058A0">
            <w:pPr>
              <w:spacing w:after="0" w:line="360" w:lineRule="auto"/>
              <w:jc w:val="center"/>
              <w:rPr>
                <w:b/>
                <w:sz w:val="28"/>
              </w:rPr>
            </w:pPr>
            <w:r w:rsidRPr="00DF0962">
              <w:rPr>
                <w:b/>
                <w:sz w:val="28"/>
              </w:rPr>
              <w:t>REGULAMIN POWIATOWEGO KONKURSU JĘZYKA ANGIELSKIEGO</w:t>
            </w:r>
            <w:r w:rsidRPr="00DF0962">
              <w:rPr>
                <w:b/>
                <w:sz w:val="28"/>
              </w:rPr>
              <w:br/>
              <w:t>„</w:t>
            </w:r>
            <w:r w:rsidR="00E24CE5" w:rsidRPr="00DF0962">
              <w:rPr>
                <w:b/>
                <w:sz w:val="28"/>
              </w:rPr>
              <w:t>THE ENGLISH GAME</w:t>
            </w:r>
            <w:r w:rsidRPr="00DF0962">
              <w:rPr>
                <w:b/>
                <w:sz w:val="28"/>
              </w:rPr>
              <w:t>”</w:t>
            </w:r>
            <w:r w:rsidRPr="00DF0962">
              <w:rPr>
                <w:b/>
                <w:sz w:val="28"/>
              </w:rPr>
              <w:br/>
            </w:r>
            <w:r w:rsidRPr="00DF0962">
              <w:rPr>
                <w:b/>
                <w:sz w:val="28"/>
              </w:rPr>
              <w:br/>
            </w:r>
            <w:proofErr w:type="spellStart"/>
            <w:r w:rsidRPr="00DF0962">
              <w:rPr>
                <w:b/>
                <w:sz w:val="28"/>
              </w:rPr>
              <w:t>dla</w:t>
            </w:r>
            <w:proofErr w:type="spellEnd"/>
            <w:r w:rsidRPr="00DF0962">
              <w:rPr>
                <w:b/>
                <w:sz w:val="28"/>
              </w:rPr>
              <w:t xml:space="preserve"> </w:t>
            </w:r>
            <w:proofErr w:type="spellStart"/>
            <w:r w:rsidRPr="00DF0962">
              <w:rPr>
                <w:b/>
                <w:sz w:val="28"/>
              </w:rPr>
              <w:t>uczniów</w:t>
            </w:r>
            <w:proofErr w:type="spellEnd"/>
            <w:r w:rsidRPr="00DF0962">
              <w:rPr>
                <w:b/>
                <w:sz w:val="28"/>
              </w:rPr>
              <w:t xml:space="preserve"> </w:t>
            </w:r>
            <w:proofErr w:type="spellStart"/>
            <w:r w:rsidRPr="00DF0962">
              <w:rPr>
                <w:b/>
                <w:sz w:val="28"/>
              </w:rPr>
              <w:t>klas</w:t>
            </w:r>
            <w:proofErr w:type="spellEnd"/>
            <w:r w:rsidRPr="00DF0962">
              <w:rPr>
                <w:b/>
                <w:sz w:val="28"/>
              </w:rPr>
              <w:t xml:space="preserve"> VIII </w:t>
            </w:r>
            <w:proofErr w:type="spellStart"/>
            <w:r w:rsidRPr="00DF0962">
              <w:rPr>
                <w:b/>
                <w:sz w:val="28"/>
              </w:rPr>
              <w:t>szkół</w:t>
            </w:r>
            <w:proofErr w:type="spellEnd"/>
            <w:r w:rsidRPr="00DF0962">
              <w:rPr>
                <w:b/>
                <w:sz w:val="28"/>
              </w:rPr>
              <w:t xml:space="preserve"> </w:t>
            </w:r>
            <w:proofErr w:type="spellStart"/>
            <w:r w:rsidRPr="00DF0962">
              <w:rPr>
                <w:b/>
                <w:sz w:val="28"/>
              </w:rPr>
              <w:t>podstawowych</w:t>
            </w:r>
            <w:proofErr w:type="spellEnd"/>
            <w:r w:rsidRPr="00DF0962">
              <w:rPr>
                <w:b/>
                <w:sz w:val="28"/>
              </w:rPr>
              <w:br/>
              <w:t xml:space="preserve">pod </w:t>
            </w:r>
            <w:proofErr w:type="spellStart"/>
            <w:r w:rsidRPr="00DF0962">
              <w:rPr>
                <w:b/>
                <w:sz w:val="28"/>
              </w:rPr>
              <w:t>patronatem</w:t>
            </w:r>
            <w:proofErr w:type="spellEnd"/>
            <w:r w:rsidRPr="00DF0962">
              <w:rPr>
                <w:b/>
                <w:sz w:val="28"/>
              </w:rPr>
              <w:t xml:space="preserve"> </w:t>
            </w:r>
            <w:proofErr w:type="spellStart"/>
            <w:r w:rsidRPr="00DF0962">
              <w:rPr>
                <w:b/>
                <w:sz w:val="28"/>
              </w:rPr>
              <w:t>Starosty</w:t>
            </w:r>
            <w:proofErr w:type="spellEnd"/>
            <w:r w:rsidRPr="00DF0962">
              <w:rPr>
                <w:b/>
                <w:sz w:val="28"/>
              </w:rPr>
              <w:t xml:space="preserve"> </w:t>
            </w:r>
            <w:proofErr w:type="spellStart"/>
            <w:r w:rsidRPr="00DF0962">
              <w:rPr>
                <w:b/>
                <w:sz w:val="28"/>
              </w:rPr>
              <w:t>Jarosławskiego</w:t>
            </w:r>
            <w:proofErr w:type="spellEnd"/>
          </w:p>
          <w:p w14:paraId="3994008D" w14:textId="779AEA51" w:rsidR="0013052E" w:rsidRPr="00DF0962" w:rsidRDefault="0013052E" w:rsidP="00F058A0">
            <w:pPr>
              <w:spacing w:after="0" w:line="360" w:lineRule="auto"/>
              <w:jc w:val="center"/>
            </w:pPr>
          </w:p>
        </w:tc>
      </w:tr>
    </w:tbl>
    <w:p w14:paraId="3E4D5027" w14:textId="2B68094B" w:rsidR="0013052E" w:rsidRDefault="006E59E3" w:rsidP="00F058A0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7578ED">
        <w:rPr>
          <w:rFonts w:asciiTheme="majorHAnsi" w:hAnsiTheme="majorHAnsi" w:cstheme="majorHAnsi"/>
          <w:b/>
          <w:bCs/>
          <w:sz w:val="26"/>
          <w:szCs w:val="26"/>
        </w:rPr>
        <w:t>§1.</w:t>
      </w:r>
      <w:r w:rsidR="007578E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7578ED">
        <w:rPr>
          <w:rFonts w:asciiTheme="majorHAnsi" w:hAnsiTheme="majorHAnsi" w:cstheme="majorHAnsi"/>
          <w:b/>
          <w:bCs/>
          <w:sz w:val="26"/>
          <w:szCs w:val="26"/>
        </w:rPr>
        <w:t>Podstawa</w:t>
      </w:r>
      <w:proofErr w:type="spellEnd"/>
      <w:r w:rsidR="007578E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4056A1">
        <w:rPr>
          <w:rFonts w:asciiTheme="majorHAnsi" w:hAnsiTheme="majorHAnsi" w:cstheme="majorHAnsi"/>
          <w:b/>
          <w:bCs/>
          <w:sz w:val="26"/>
          <w:szCs w:val="26"/>
        </w:rPr>
        <w:t>prawna</w:t>
      </w:r>
      <w:proofErr w:type="spellEnd"/>
    </w:p>
    <w:p w14:paraId="511AAB5D" w14:textId="77777777" w:rsidR="0046519B" w:rsidRDefault="0046519B" w:rsidP="00F058A0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</w:p>
    <w:p w14:paraId="272A6D33" w14:textId="002248BE" w:rsidR="004056A1" w:rsidRDefault="004056A1" w:rsidP="00F058A0">
      <w:pPr>
        <w:spacing w:after="0" w:line="360" w:lineRule="auto"/>
        <w:jc w:val="both"/>
        <w:rPr>
          <w:rFonts w:cstheme="majorHAnsi"/>
        </w:rPr>
      </w:pPr>
      <w:r w:rsidRPr="004056A1">
        <w:rPr>
          <w:rFonts w:cstheme="majorHAnsi"/>
        </w:rPr>
        <w:t>1.</w:t>
      </w:r>
      <w:r>
        <w:rPr>
          <w:rFonts w:cstheme="majorHAnsi"/>
        </w:rPr>
        <w:t xml:space="preserve"> </w:t>
      </w:r>
      <w:proofErr w:type="spellStart"/>
      <w:r w:rsidR="008116F2">
        <w:rPr>
          <w:rFonts w:cstheme="majorHAnsi"/>
        </w:rPr>
        <w:t>Konkurs</w:t>
      </w:r>
      <w:proofErr w:type="spellEnd"/>
      <w:r w:rsidR="008116F2">
        <w:rPr>
          <w:rFonts w:cstheme="majorHAnsi"/>
        </w:rPr>
        <w:t xml:space="preserve"> </w:t>
      </w:r>
      <w:proofErr w:type="spellStart"/>
      <w:r w:rsidR="008116F2">
        <w:rPr>
          <w:rFonts w:cstheme="majorHAnsi"/>
        </w:rPr>
        <w:t>organizowany</w:t>
      </w:r>
      <w:proofErr w:type="spellEnd"/>
      <w:r w:rsidR="008116F2">
        <w:rPr>
          <w:rFonts w:cstheme="majorHAnsi"/>
        </w:rPr>
        <w:t xml:space="preserve"> jest </w:t>
      </w:r>
      <w:proofErr w:type="spellStart"/>
      <w:r w:rsidR="008116F2">
        <w:rPr>
          <w:rFonts w:cstheme="majorHAnsi"/>
        </w:rPr>
        <w:t>zgodnie</w:t>
      </w:r>
      <w:proofErr w:type="spellEnd"/>
      <w:r w:rsidR="008116F2">
        <w:rPr>
          <w:rFonts w:cstheme="majorHAnsi"/>
        </w:rPr>
        <w:t xml:space="preserve"> z:</w:t>
      </w:r>
    </w:p>
    <w:p w14:paraId="5927E00C" w14:textId="74A87F57" w:rsidR="008116F2" w:rsidRDefault="008116F2" w:rsidP="00F058A0">
      <w:pPr>
        <w:spacing w:after="0" w:line="360" w:lineRule="auto"/>
        <w:jc w:val="both"/>
        <w:rPr>
          <w:rFonts w:cstheme="majorHAnsi"/>
        </w:rPr>
      </w:pPr>
      <w:r>
        <w:rPr>
          <w:rFonts w:cstheme="majorHAnsi"/>
        </w:rPr>
        <w:t xml:space="preserve">a. </w:t>
      </w:r>
      <w:proofErr w:type="spellStart"/>
      <w:r w:rsidR="005A4DE5">
        <w:rPr>
          <w:rFonts w:cstheme="majorHAnsi"/>
        </w:rPr>
        <w:t>ustawą</w:t>
      </w:r>
      <w:proofErr w:type="spellEnd"/>
      <w:r w:rsidR="002541BC">
        <w:rPr>
          <w:rFonts w:cstheme="majorHAnsi"/>
        </w:rPr>
        <w:t xml:space="preserve"> z </w:t>
      </w:r>
      <w:proofErr w:type="spellStart"/>
      <w:r w:rsidR="002541BC">
        <w:rPr>
          <w:rFonts w:cstheme="majorHAnsi"/>
        </w:rPr>
        <w:t>dnia</w:t>
      </w:r>
      <w:proofErr w:type="spellEnd"/>
      <w:r w:rsidR="002541BC">
        <w:rPr>
          <w:rFonts w:cstheme="majorHAnsi"/>
        </w:rPr>
        <w:t xml:space="preserve"> 14</w:t>
      </w:r>
      <w:r w:rsidR="00F662D9">
        <w:rPr>
          <w:rFonts w:cstheme="majorHAnsi"/>
        </w:rPr>
        <w:t xml:space="preserve"> </w:t>
      </w:r>
      <w:proofErr w:type="spellStart"/>
      <w:r w:rsidR="00F662D9">
        <w:rPr>
          <w:rFonts w:cstheme="majorHAnsi"/>
        </w:rPr>
        <w:t>grudnia</w:t>
      </w:r>
      <w:proofErr w:type="spellEnd"/>
      <w:r w:rsidR="00F662D9">
        <w:rPr>
          <w:rFonts w:cstheme="majorHAnsi"/>
        </w:rPr>
        <w:t xml:space="preserve"> 2016</w:t>
      </w:r>
      <w:r w:rsidR="00171E95">
        <w:rPr>
          <w:rFonts w:cstheme="majorHAnsi"/>
        </w:rPr>
        <w:t xml:space="preserve"> </w:t>
      </w:r>
      <w:r w:rsidR="00F662D9">
        <w:rPr>
          <w:rFonts w:cstheme="majorHAnsi"/>
        </w:rPr>
        <w:t xml:space="preserve">r. – </w:t>
      </w:r>
      <w:proofErr w:type="spellStart"/>
      <w:r w:rsidR="00F662D9">
        <w:rPr>
          <w:rFonts w:cstheme="majorHAnsi"/>
        </w:rPr>
        <w:t>Prawo</w:t>
      </w:r>
      <w:proofErr w:type="spellEnd"/>
      <w:r w:rsidR="00F662D9">
        <w:rPr>
          <w:rFonts w:cstheme="majorHAnsi"/>
        </w:rPr>
        <w:t xml:space="preserve"> </w:t>
      </w:r>
      <w:proofErr w:type="spellStart"/>
      <w:r w:rsidR="00F662D9">
        <w:rPr>
          <w:rFonts w:cstheme="majorHAnsi"/>
        </w:rPr>
        <w:t>oświatowe</w:t>
      </w:r>
      <w:proofErr w:type="spellEnd"/>
      <w:r w:rsidR="00F662D9">
        <w:rPr>
          <w:rFonts w:cstheme="majorHAnsi"/>
        </w:rPr>
        <w:t xml:space="preserve"> (</w:t>
      </w:r>
      <w:proofErr w:type="spellStart"/>
      <w:r w:rsidR="001A26E1">
        <w:rPr>
          <w:rFonts w:cstheme="majorHAnsi"/>
        </w:rPr>
        <w:t>Dz.U</w:t>
      </w:r>
      <w:proofErr w:type="spellEnd"/>
      <w:r w:rsidR="001A26E1">
        <w:rPr>
          <w:rFonts w:cstheme="majorHAnsi"/>
        </w:rPr>
        <w:t>. z 2023</w:t>
      </w:r>
      <w:r w:rsidR="00171E95">
        <w:rPr>
          <w:rFonts w:cstheme="majorHAnsi"/>
        </w:rPr>
        <w:t xml:space="preserve"> </w:t>
      </w:r>
      <w:r w:rsidR="001A26E1">
        <w:rPr>
          <w:rFonts w:cstheme="majorHAnsi"/>
        </w:rPr>
        <w:t xml:space="preserve">r. </w:t>
      </w:r>
      <w:proofErr w:type="spellStart"/>
      <w:r w:rsidR="001A26E1">
        <w:rPr>
          <w:rFonts w:cstheme="majorHAnsi"/>
        </w:rPr>
        <w:t>poz</w:t>
      </w:r>
      <w:proofErr w:type="spellEnd"/>
      <w:r w:rsidR="001A26E1">
        <w:rPr>
          <w:rFonts w:cstheme="majorHAnsi"/>
        </w:rPr>
        <w:t xml:space="preserve">. 900, z </w:t>
      </w:r>
      <w:proofErr w:type="spellStart"/>
      <w:r w:rsidR="001A26E1">
        <w:rPr>
          <w:rFonts w:cstheme="majorHAnsi"/>
        </w:rPr>
        <w:t>późn</w:t>
      </w:r>
      <w:proofErr w:type="spellEnd"/>
      <w:r w:rsidR="001A26E1">
        <w:rPr>
          <w:rFonts w:cstheme="majorHAnsi"/>
        </w:rPr>
        <w:t xml:space="preserve">. </w:t>
      </w:r>
      <w:proofErr w:type="spellStart"/>
      <w:r w:rsidR="001C7D75">
        <w:rPr>
          <w:rFonts w:cstheme="majorHAnsi"/>
        </w:rPr>
        <w:t>zm</w:t>
      </w:r>
      <w:proofErr w:type="spellEnd"/>
      <w:r w:rsidR="001C7D75">
        <w:rPr>
          <w:rFonts w:cstheme="majorHAnsi"/>
        </w:rPr>
        <w:t>.)</w:t>
      </w:r>
      <w:r w:rsidR="00347363">
        <w:rPr>
          <w:rFonts w:cstheme="majorHAnsi"/>
        </w:rPr>
        <w:t>,</w:t>
      </w:r>
    </w:p>
    <w:p w14:paraId="76EAA0E8" w14:textId="69080B5B" w:rsidR="001C7D75" w:rsidRDefault="001C7D75" w:rsidP="00F058A0">
      <w:pPr>
        <w:spacing w:after="0" w:line="360" w:lineRule="auto"/>
        <w:jc w:val="both"/>
        <w:rPr>
          <w:rFonts w:cstheme="majorHAnsi"/>
        </w:rPr>
      </w:pPr>
      <w:r>
        <w:rPr>
          <w:rFonts w:cstheme="majorHAnsi"/>
        </w:rPr>
        <w:t xml:space="preserve">b. </w:t>
      </w:r>
      <w:proofErr w:type="spellStart"/>
      <w:r w:rsidR="00950FDD">
        <w:rPr>
          <w:rFonts w:cstheme="majorHAnsi"/>
        </w:rPr>
        <w:t>rozporządzeniem</w:t>
      </w:r>
      <w:proofErr w:type="spellEnd"/>
      <w:r w:rsidR="00950FDD">
        <w:rPr>
          <w:rFonts w:cstheme="majorHAnsi"/>
        </w:rPr>
        <w:t xml:space="preserve"> </w:t>
      </w:r>
      <w:proofErr w:type="spellStart"/>
      <w:r w:rsidR="00950FDD">
        <w:rPr>
          <w:rFonts w:cstheme="majorHAnsi"/>
        </w:rPr>
        <w:t>Ministra</w:t>
      </w:r>
      <w:proofErr w:type="spellEnd"/>
      <w:r w:rsidR="00950FDD">
        <w:rPr>
          <w:rFonts w:cstheme="majorHAnsi"/>
        </w:rPr>
        <w:t xml:space="preserve"> </w:t>
      </w:r>
      <w:proofErr w:type="spellStart"/>
      <w:r w:rsidR="00950FDD">
        <w:rPr>
          <w:rFonts w:cstheme="majorHAnsi"/>
        </w:rPr>
        <w:t>Edukacji</w:t>
      </w:r>
      <w:proofErr w:type="spellEnd"/>
      <w:r w:rsidR="00950FDD">
        <w:rPr>
          <w:rFonts w:cstheme="majorHAnsi"/>
        </w:rPr>
        <w:t xml:space="preserve"> </w:t>
      </w:r>
      <w:proofErr w:type="spellStart"/>
      <w:r w:rsidR="00604569">
        <w:rPr>
          <w:rFonts w:cstheme="majorHAnsi"/>
        </w:rPr>
        <w:t>i</w:t>
      </w:r>
      <w:proofErr w:type="spellEnd"/>
      <w:r w:rsidR="00CF217A">
        <w:rPr>
          <w:rFonts w:cstheme="majorHAnsi"/>
        </w:rPr>
        <w:t xml:space="preserve"> </w:t>
      </w:r>
      <w:proofErr w:type="spellStart"/>
      <w:r w:rsidR="00CF217A">
        <w:rPr>
          <w:rFonts w:cstheme="majorHAnsi"/>
        </w:rPr>
        <w:t>Nauki</w:t>
      </w:r>
      <w:proofErr w:type="spellEnd"/>
      <w:r w:rsidR="00CF217A">
        <w:rPr>
          <w:rFonts w:cstheme="majorHAnsi"/>
        </w:rPr>
        <w:t xml:space="preserve"> </w:t>
      </w:r>
      <w:r w:rsidR="00171E95">
        <w:rPr>
          <w:rFonts w:cstheme="majorHAnsi"/>
        </w:rPr>
        <w:t xml:space="preserve">z </w:t>
      </w:r>
      <w:proofErr w:type="spellStart"/>
      <w:r w:rsidR="00171E95">
        <w:rPr>
          <w:rFonts w:cstheme="majorHAnsi"/>
        </w:rPr>
        <w:t>dnia</w:t>
      </w:r>
      <w:proofErr w:type="spellEnd"/>
      <w:r w:rsidR="00171E95">
        <w:rPr>
          <w:rFonts w:cstheme="majorHAnsi"/>
        </w:rPr>
        <w:t xml:space="preserve"> 25 </w:t>
      </w:r>
      <w:proofErr w:type="spellStart"/>
      <w:r w:rsidR="00171E95">
        <w:rPr>
          <w:rFonts w:cstheme="majorHAnsi"/>
        </w:rPr>
        <w:t>sierpnia</w:t>
      </w:r>
      <w:proofErr w:type="spellEnd"/>
      <w:r w:rsidR="00171E95">
        <w:rPr>
          <w:rFonts w:cstheme="majorHAnsi"/>
        </w:rPr>
        <w:t xml:space="preserve"> 2017 r. </w:t>
      </w:r>
      <w:r w:rsidR="00D251CE">
        <w:rPr>
          <w:rFonts w:cstheme="majorHAnsi"/>
        </w:rPr>
        <w:t xml:space="preserve">w </w:t>
      </w:r>
      <w:proofErr w:type="spellStart"/>
      <w:r w:rsidR="00D251CE">
        <w:rPr>
          <w:rFonts w:cstheme="majorHAnsi"/>
        </w:rPr>
        <w:t>sprawie</w:t>
      </w:r>
      <w:proofErr w:type="spellEnd"/>
      <w:r w:rsidR="00D251CE">
        <w:rPr>
          <w:rFonts w:cstheme="majorHAnsi"/>
        </w:rPr>
        <w:t xml:space="preserve"> </w:t>
      </w:r>
      <w:proofErr w:type="spellStart"/>
      <w:r w:rsidR="00D251CE">
        <w:rPr>
          <w:rFonts w:cstheme="majorHAnsi"/>
        </w:rPr>
        <w:t>organizacji</w:t>
      </w:r>
      <w:proofErr w:type="spellEnd"/>
      <w:r w:rsidR="00D251CE">
        <w:rPr>
          <w:rFonts w:cstheme="majorHAnsi"/>
        </w:rPr>
        <w:t xml:space="preserve"> I </w:t>
      </w:r>
      <w:proofErr w:type="spellStart"/>
      <w:r w:rsidR="00D251CE">
        <w:rPr>
          <w:rFonts w:cstheme="majorHAnsi"/>
        </w:rPr>
        <w:t>przeprowadzania</w:t>
      </w:r>
      <w:proofErr w:type="spellEnd"/>
      <w:r w:rsidR="00D251CE">
        <w:rPr>
          <w:rFonts w:cstheme="majorHAnsi"/>
        </w:rPr>
        <w:t xml:space="preserve"> </w:t>
      </w:r>
      <w:proofErr w:type="spellStart"/>
      <w:r w:rsidR="00D251CE">
        <w:rPr>
          <w:rFonts w:cstheme="majorHAnsi"/>
        </w:rPr>
        <w:t>konkursów</w:t>
      </w:r>
      <w:proofErr w:type="spellEnd"/>
      <w:r w:rsidR="00475627">
        <w:rPr>
          <w:rFonts w:cstheme="majorHAnsi"/>
        </w:rPr>
        <w:t xml:space="preserve">, </w:t>
      </w:r>
      <w:proofErr w:type="spellStart"/>
      <w:r w:rsidR="00475627">
        <w:rPr>
          <w:rFonts w:cstheme="majorHAnsi"/>
        </w:rPr>
        <w:t>turniejów</w:t>
      </w:r>
      <w:proofErr w:type="spellEnd"/>
      <w:r w:rsidR="00475627">
        <w:rPr>
          <w:rFonts w:cstheme="majorHAnsi"/>
        </w:rPr>
        <w:t xml:space="preserve"> I </w:t>
      </w:r>
      <w:proofErr w:type="spellStart"/>
      <w:r w:rsidR="00475627">
        <w:rPr>
          <w:rFonts w:cstheme="majorHAnsi"/>
        </w:rPr>
        <w:t>olimpiad</w:t>
      </w:r>
      <w:proofErr w:type="spellEnd"/>
      <w:r w:rsidR="00475627">
        <w:rPr>
          <w:rFonts w:cstheme="majorHAnsi"/>
        </w:rPr>
        <w:t xml:space="preserve"> (</w:t>
      </w:r>
      <w:proofErr w:type="spellStart"/>
      <w:r w:rsidR="00475627">
        <w:rPr>
          <w:rFonts w:cstheme="majorHAnsi"/>
        </w:rPr>
        <w:t>Dz.U</w:t>
      </w:r>
      <w:proofErr w:type="spellEnd"/>
      <w:r w:rsidR="00475627">
        <w:rPr>
          <w:rFonts w:cstheme="majorHAnsi"/>
        </w:rPr>
        <w:t xml:space="preserve">. z 2020 r. </w:t>
      </w:r>
      <w:proofErr w:type="spellStart"/>
      <w:r w:rsidR="00475627">
        <w:rPr>
          <w:rFonts w:cstheme="majorHAnsi"/>
        </w:rPr>
        <w:t>poz</w:t>
      </w:r>
      <w:proofErr w:type="spellEnd"/>
      <w:r w:rsidR="00475627">
        <w:rPr>
          <w:rFonts w:cstheme="majorHAnsi"/>
        </w:rPr>
        <w:t>. 1036)</w:t>
      </w:r>
      <w:r w:rsidR="00347363">
        <w:rPr>
          <w:rFonts w:cstheme="majorHAnsi"/>
        </w:rPr>
        <w:t>,</w:t>
      </w:r>
    </w:p>
    <w:p w14:paraId="10D7A96F" w14:textId="2ED21380" w:rsidR="00347363" w:rsidRPr="004056A1" w:rsidRDefault="00347363" w:rsidP="00F058A0">
      <w:pPr>
        <w:spacing w:after="0" w:line="360" w:lineRule="auto"/>
        <w:jc w:val="both"/>
        <w:rPr>
          <w:rFonts w:cstheme="majorHAnsi"/>
        </w:rPr>
      </w:pPr>
      <w:r>
        <w:rPr>
          <w:rFonts w:cstheme="majorHAnsi"/>
        </w:rPr>
        <w:t xml:space="preserve">c. </w:t>
      </w:r>
      <w:proofErr w:type="spellStart"/>
      <w:r>
        <w:rPr>
          <w:rFonts w:cstheme="majorHAnsi"/>
        </w:rPr>
        <w:t>wytycznymi</w:t>
      </w:r>
      <w:proofErr w:type="spellEnd"/>
      <w:r>
        <w:rPr>
          <w:rFonts w:cstheme="majorHAnsi"/>
        </w:rPr>
        <w:t xml:space="preserve"> </w:t>
      </w:r>
      <w:proofErr w:type="spellStart"/>
      <w:r>
        <w:rPr>
          <w:rFonts w:cstheme="majorHAnsi"/>
        </w:rPr>
        <w:t>Podkarpackiego</w:t>
      </w:r>
      <w:proofErr w:type="spellEnd"/>
      <w:r>
        <w:rPr>
          <w:rFonts w:cstheme="majorHAnsi"/>
        </w:rPr>
        <w:t xml:space="preserve"> </w:t>
      </w:r>
      <w:proofErr w:type="spellStart"/>
      <w:r>
        <w:rPr>
          <w:rFonts w:cstheme="majorHAnsi"/>
        </w:rPr>
        <w:t>Kuratora</w:t>
      </w:r>
      <w:proofErr w:type="spellEnd"/>
      <w:r>
        <w:rPr>
          <w:rFonts w:cstheme="majorHAnsi"/>
        </w:rPr>
        <w:t xml:space="preserve"> </w:t>
      </w:r>
      <w:proofErr w:type="spellStart"/>
      <w:r w:rsidR="00224607">
        <w:rPr>
          <w:rFonts w:cstheme="majorHAnsi"/>
        </w:rPr>
        <w:t>Oświaty</w:t>
      </w:r>
      <w:proofErr w:type="spellEnd"/>
      <w:r w:rsidR="00224607">
        <w:rPr>
          <w:rFonts w:cstheme="majorHAnsi"/>
        </w:rPr>
        <w:t xml:space="preserve"> </w:t>
      </w:r>
      <w:proofErr w:type="spellStart"/>
      <w:r w:rsidR="00224607">
        <w:rPr>
          <w:rFonts w:cstheme="majorHAnsi"/>
        </w:rPr>
        <w:t>dotyczącymi</w:t>
      </w:r>
      <w:proofErr w:type="spellEnd"/>
      <w:r w:rsidR="00224607">
        <w:rPr>
          <w:rFonts w:cstheme="majorHAnsi"/>
        </w:rPr>
        <w:t xml:space="preserve"> </w:t>
      </w:r>
      <w:proofErr w:type="spellStart"/>
      <w:r w:rsidR="00224607">
        <w:rPr>
          <w:rFonts w:cstheme="majorHAnsi"/>
        </w:rPr>
        <w:t>organizacji</w:t>
      </w:r>
      <w:proofErr w:type="spellEnd"/>
      <w:r w:rsidR="00224607">
        <w:rPr>
          <w:rFonts w:cstheme="majorHAnsi"/>
        </w:rPr>
        <w:t xml:space="preserve"> </w:t>
      </w:r>
      <w:proofErr w:type="spellStart"/>
      <w:r w:rsidR="00224607">
        <w:rPr>
          <w:rFonts w:cstheme="majorHAnsi"/>
        </w:rPr>
        <w:t>konkursów</w:t>
      </w:r>
      <w:proofErr w:type="spellEnd"/>
      <w:r w:rsidR="00224607">
        <w:rPr>
          <w:rFonts w:cstheme="majorHAnsi"/>
        </w:rPr>
        <w:t xml:space="preserve"> </w:t>
      </w:r>
      <w:proofErr w:type="spellStart"/>
      <w:r w:rsidR="00224607">
        <w:rPr>
          <w:rFonts w:cstheme="majorHAnsi"/>
        </w:rPr>
        <w:t>przedmiotowych</w:t>
      </w:r>
      <w:proofErr w:type="spellEnd"/>
    </w:p>
    <w:p w14:paraId="4B00739A" w14:textId="5CFE3B29" w:rsidR="0013052E" w:rsidRDefault="00EA2ACF" w:rsidP="00F058A0">
      <w:pPr>
        <w:pStyle w:val="Nagwek2"/>
        <w:spacing w:line="360" w:lineRule="auto"/>
        <w:jc w:val="both"/>
        <w:rPr>
          <w:color w:val="auto"/>
        </w:rPr>
      </w:pPr>
      <w:r w:rsidRPr="00DF0962">
        <w:rPr>
          <w:color w:val="auto"/>
        </w:rPr>
        <w:t>§</w:t>
      </w:r>
      <w:r w:rsidR="001B10CE">
        <w:rPr>
          <w:color w:val="auto"/>
        </w:rPr>
        <w:t>2</w:t>
      </w:r>
      <w:r w:rsidRPr="00DF0962">
        <w:rPr>
          <w:color w:val="auto"/>
        </w:rPr>
        <w:t xml:space="preserve">. </w:t>
      </w:r>
      <w:proofErr w:type="spellStart"/>
      <w:r w:rsidRPr="00DF0962">
        <w:rPr>
          <w:color w:val="auto"/>
        </w:rPr>
        <w:t>Organizatorzy</w:t>
      </w:r>
      <w:proofErr w:type="spellEnd"/>
      <w:r w:rsidRPr="00DF0962">
        <w:rPr>
          <w:color w:val="auto"/>
        </w:rPr>
        <w:t xml:space="preserve"> </w:t>
      </w:r>
      <w:proofErr w:type="spellStart"/>
      <w:r w:rsidRPr="00DF0962">
        <w:rPr>
          <w:color w:val="auto"/>
        </w:rPr>
        <w:t>i</w:t>
      </w:r>
      <w:proofErr w:type="spellEnd"/>
      <w:r w:rsidRPr="00DF0962">
        <w:rPr>
          <w:color w:val="auto"/>
        </w:rPr>
        <w:t xml:space="preserve"> </w:t>
      </w:r>
      <w:proofErr w:type="spellStart"/>
      <w:r w:rsidRPr="00DF0962">
        <w:rPr>
          <w:color w:val="auto"/>
        </w:rPr>
        <w:t>patronat</w:t>
      </w:r>
      <w:proofErr w:type="spellEnd"/>
    </w:p>
    <w:p w14:paraId="7FCB95FD" w14:textId="77777777" w:rsidR="006172ED" w:rsidRPr="006172ED" w:rsidRDefault="006172ED" w:rsidP="00F058A0">
      <w:pPr>
        <w:spacing w:after="0" w:line="360" w:lineRule="auto"/>
      </w:pPr>
    </w:p>
    <w:p w14:paraId="58E6DE61" w14:textId="0D1C1705" w:rsidR="005F062F" w:rsidRPr="00DF0962" w:rsidRDefault="00EA2ACF" w:rsidP="00F058A0">
      <w:pPr>
        <w:spacing w:after="0" w:line="360" w:lineRule="auto"/>
        <w:jc w:val="both"/>
      </w:pPr>
      <w:r w:rsidRPr="00DF0962">
        <w:t xml:space="preserve">1. Organizatorem konkursu jest I Liceum Ogólnokształcące im. </w:t>
      </w:r>
      <w:proofErr w:type="spellStart"/>
      <w:r w:rsidRPr="00DF0962">
        <w:t>Mikołaja</w:t>
      </w:r>
      <w:proofErr w:type="spellEnd"/>
      <w:r w:rsidRPr="00DF0962">
        <w:t xml:space="preserve"> Kopernika </w:t>
      </w:r>
      <w:r w:rsidR="00E24CE5" w:rsidRPr="00DF0962">
        <w:br/>
      </w:r>
      <w:r w:rsidRPr="00DF0962">
        <w:t>w Jarosławiu.</w:t>
      </w:r>
    </w:p>
    <w:p w14:paraId="2BEE0841" w14:textId="77777777" w:rsidR="005F062F" w:rsidRPr="00DF0962" w:rsidRDefault="00EA2ACF" w:rsidP="00F058A0">
      <w:pPr>
        <w:spacing w:after="0" w:line="360" w:lineRule="auto"/>
        <w:jc w:val="both"/>
      </w:pPr>
      <w:r w:rsidRPr="00DF0962">
        <w:t>2. Konkurs odbywa się pod patronatem Starosty Jarosławskiego.</w:t>
      </w:r>
    </w:p>
    <w:p w14:paraId="65BF775C" w14:textId="77777777" w:rsidR="005F062F" w:rsidRPr="00DF0962" w:rsidRDefault="00EA2ACF" w:rsidP="00F058A0">
      <w:pPr>
        <w:spacing w:after="0" w:line="360" w:lineRule="auto"/>
        <w:jc w:val="both"/>
      </w:pPr>
      <w:r w:rsidRPr="00DF0962">
        <w:t>3. Nad prawidłowym przebiegiem konkursu czuwa Komisja Konkursowa powołana przez Organizatora.</w:t>
      </w:r>
    </w:p>
    <w:p w14:paraId="7D52E4C7" w14:textId="6F357859" w:rsidR="005F062F" w:rsidRDefault="00EA2ACF" w:rsidP="00F058A0">
      <w:pPr>
        <w:pStyle w:val="Nagwek2"/>
        <w:spacing w:line="360" w:lineRule="auto"/>
        <w:jc w:val="both"/>
        <w:rPr>
          <w:color w:val="auto"/>
        </w:rPr>
      </w:pPr>
      <w:r w:rsidRPr="00DF0962">
        <w:rPr>
          <w:color w:val="auto"/>
        </w:rPr>
        <w:t>§</w:t>
      </w:r>
      <w:r w:rsidR="001B10CE">
        <w:rPr>
          <w:color w:val="auto"/>
        </w:rPr>
        <w:t>3</w:t>
      </w:r>
      <w:r w:rsidRPr="00DF0962">
        <w:rPr>
          <w:color w:val="auto"/>
        </w:rPr>
        <w:t xml:space="preserve">. Cele </w:t>
      </w:r>
      <w:proofErr w:type="spellStart"/>
      <w:r w:rsidRPr="00DF0962">
        <w:rPr>
          <w:color w:val="auto"/>
        </w:rPr>
        <w:t>konkursu</w:t>
      </w:r>
      <w:proofErr w:type="spellEnd"/>
    </w:p>
    <w:p w14:paraId="5A48E96A" w14:textId="77777777" w:rsidR="0013052E" w:rsidRPr="0013052E" w:rsidRDefault="0013052E" w:rsidP="00F058A0">
      <w:pPr>
        <w:spacing w:after="0" w:line="360" w:lineRule="auto"/>
      </w:pPr>
    </w:p>
    <w:p w14:paraId="701F96C2" w14:textId="77777777" w:rsidR="005F062F" w:rsidRPr="00DF0962" w:rsidRDefault="00EA2ACF" w:rsidP="00F058A0">
      <w:pPr>
        <w:spacing w:after="0" w:line="360" w:lineRule="auto"/>
        <w:jc w:val="both"/>
      </w:pPr>
      <w:r w:rsidRPr="00DF0962">
        <w:t>1. Rozwijanie kompetencji językowych uczniów klas VIII szkół podstawowych.</w:t>
      </w:r>
    </w:p>
    <w:p w14:paraId="06E7830C" w14:textId="77777777" w:rsidR="005F062F" w:rsidRPr="00DF0962" w:rsidRDefault="00EA2ACF" w:rsidP="00F058A0">
      <w:pPr>
        <w:spacing w:after="0" w:line="360" w:lineRule="auto"/>
        <w:jc w:val="both"/>
      </w:pPr>
      <w:r w:rsidRPr="00DF0962">
        <w:t>2. Doskonalenie umiejętności leksykalnych, gramatycznych i komunikacyjnych w języku angielskim.</w:t>
      </w:r>
    </w:p>
    <w:p w14:paraId="7A9B0C7E" w14:textId="77777777" w:rsidR="005F062F" w:rsidRPr="00DF0962" w:rsidRDefault="00EA2ACF" w:rsidP="00F058A0">
      <w:pPr>
        <w:spacing w:after="0" w:line="360" w:lineRule="auto"/>
        <w:jc w:val="both"/>
      </w:pPr>
      <w:r w:rsidRPr="00DF0962">
        <w:t>3. Poszerzanie wiedzy o kulturze Wielkiej Brytanii oraz innych krajów anglojęzycznych.</w:t>
      </w:r>
    </w:p>
    <w:p w14:paraId="293B3343" w14:textId="77777777" w:rsidR="005F062F" w:rsidRPr="00DF0962" w:rsidRDefault="00EA2ACF" w:rsidP="00F058A0">
      <w:pPr>
        <w:spacing w:after="0" w:line="360" w:lineRule="auto"/>
        <w:jc w:val="both"/>
      </w:pPr>
      <w:r w:rsidRPr="00DF0962">
        <w:t>4. Wzmacnianie postaw kreatywności, współpracy i zdrowej rywalizacji.</w:t>
      </w:r>
    </w:p>
    <w:p w14:paraId="5F2A63FC" w14:textId="77777777" w:rsidR="005F062F" w:rsidRPr="00DF0962" w:rsidRDefault="00EA2ACF" w:rsidP="00F058A0">
      <w:pPr>
        <w:spacing w:after="0" w:line="360" w:lineRule="auto"/>
        <w:jc w:val="both"/>
      </w:pPr>
      <w:r w:rsidRPr="00DF0962">
        <w:t>5. Promowanie uczniów uzdolnionych językowo w środowisku lokalnym.</w:t>
      </w:r>
    </w:p>
    <w:p w14:paraId="784AA1CC" w14:textId="079F1C15" w:rsidR="005F062F" w:rsidRDefault="00EA2ACF" w:rsidP="00F058A0">
      <w:pPr>
        <w:pStyle w:val="Nagwek2"/>
        <w:spacing w:line="360" w:lineRule="auto"/>
        <w:jc w:val="both"/>
        <w:rPr>
          <w:color w:val="auto"/>
        </w:rPr>
      </w:pPr>
      <w:r w:rsidRPr="00DF0962">
        <w:rPr>
          <w:color w:val="auto"/>
        </w:rPr>
        <w:lastRenderedPageBreak/>
        <w:t>§</w:t>
      </w:r>
      <w:r w:rsidR="00AE73FA">
        <w:rPr>
          <w:color w:val="auto"/>
        </w:rPr>
        <w:t>4</w:t>
      </w:r>
      <w:r w:rsidRPr="00DF0962">
        <w:rPr>
          <w:color w:val="auto"/>
        </w:rPr>
        <w:t xml:space="preserve">. </w:t>
      </w:r>
      <w:proofErr w:type="spellStart"/>
      <w:r w:rsidRPr="00DF0962">
        <w:rPr>
          <w:color w:val="auto"/>
        </w:rPr>
        <w:t>Uczestnicy</w:t>
      </w:r>
      <w:proofErr w:type="spellEnd"/>
    </w:p>
    <w:p w14:paraId="3526B23F" w14:textId="77777777" w:rsidR="0013052E" w:rsidRPr="0013052E" w:rsidRDefault="0013052E" w:rsidP="00F058A0">
      <w:pPr>
        <w:spacing w:after="0" w:line="360" w:lineRule="auto"/>
      </w:pPr>
    </w:p>
    <w:p w14:paraId="76E859B1" w14:textId="77777777" w:rsidR="00000D50" w:rsidRPr="00DF0962" w:rsidRDefault="00000D50" w:rsidP="00F058A0">
      <w:pPr>
        <w:spacing w:after="0" w:line="360" w:lineRule="auto"/>
        <w:jc w:val="both"/>
      </w:pPr>
      <w:r w:rsidRPr="00DF0962">
        <w:t>1. Konkurs przeznaczony jest dla uczniów klas VIII szkół podstawowych z terenu powiatu jarosławskiego.</w:t>
      </w:r>
    </w:p>
    <w:p w14:paraId="4A94314D" w14:textId="0F6725B7" w:rsidR="005436E5" w:rsidRDefault="00000D50" w:rsidP="00F058A0">
      <w:pPr>
        <w:spacing w:after="0" w:line="360" w:lineRule="auto"/>
        <w:jc w:val="both"/>
      </w:pPr>
      <w:r w:rsidRPr="00DF0962">
        <w:t xml:space="preserve">2. </w:t>
      </w:r>
      <w:proofErr w:type="spellStart"/>
      <w:r w:rsidR="005436E5">
        <w:t>Udział</w:t>
      </w:r>
      <w:proofErr w:type="spellEnd"/>
      <w:r w:rsidR="005436E5">
        <w:t xml:space="preserve"> w </w:t>
      </w:r>
      <w:proofErr w:type="spellStart"/>
      <w:r w:rsidR="005436E5">
        <w:t>konkursie</w:t>
      </w:r>
      <w:proofErr w:type="spellEnd"/>
      <w:r w:rsidR="005436E5">
        <w:t xml:space="preserve"> jest </w:t>
      </w:r>
      <w:proofErr w:type="spellStart"/>
      <w:r w:rsidR="005436E5">
        <w:t>dobrowolny</w:t>
      </w:r>
      <w:proofErr w:type="spellEnd"/>
      <w:r w:rsidR="005436E5">
        <w:t xml:space="preserve"> </w:t>
      </w:r>
      <w:proofErr w:type="spellStart"/>
      <w:r w:rsidR="005436E5">
        <w:t>i</w:t>
      </w:r>
      <w:proofErr w:type="spellEnd"/>
      <w:r w:rsidR="005436E5">
        <w:t xml:space="preserve"> </w:t>
      </w:r>
      <w:proofErr w:type="spellStart"/>
      <w:r w:rsidR="005436E5">
        <w:t>bezpłatny</w:t>
      </w:r>
      <w:proofErr w:type="spellEnd"/>
      <w:r w:rsidR="00EA2ACF">
        <w:t xml:space="preserve"> </w:t>
      </w:r>
    </w:p>
    <w:p w14:paraId="6FCF6B64" w14:textId="0E44646E" w:rsidR="00000D50" w:rsidRPr="00DF0962" w:rsidRDefault="00FB6014" w:rsidP="00F058A0">
      <w:pPr>
        <w:spacing w:after="0" w:line="360" w:lineRule="auto"/>
        <w:jc w:val="both"/>
      </w:pPr>
      <w:r>
        <w:t xml:space="preserve">3. </w:t>
      </w:r>
      <w:proofErr w:type="spellStart"/>
      <w:r w:rsidR="00000D50" w:rsidRPr="00DF0962">
        <w:t>Warunkiem</w:t>
      </w:r>
      <w:proofErr w:type="spellEnd"/>
      <w:r w:rsidR="00000D50" w:rsidRPr="00DF0962">
        <w:t xml:space="preserve"> </w:t>
      </w:r>
      <w:proofErr w:type="spellStart"/>
      <w:r w:rsidR="00000D50" w:rsidRPr="00DF0962">
        <w:t>uczestnictwa</w:t>
      </w:r>
      <w:proofErr w:type="spellEnd"/>
      <w:r w:rsidR="00000D50" w:rsidRPr="00DF0962">
        <w:t xml:space="preserve"> w </w:t>
      </w:r>
      <w:proofErr w:type="spellStart"/>
      <w:r w:rsidR="00000D50" w:rsidRPr="00DF0962">
        <w:t>konkursie</w:t>
      </w:r>
      <w:proofErr w:type="spellEnd"/>
      <w:r w:rsidR="00000D50" w:rsidRPr="00DF0962">
        <w:t xml:space="preserve"> jest </w:t>
      </w:r>
      <w:proofErr w:type="spellStart"/>
      <w:r w:rsidR="00000D50" w:rsidRPr="00DF0962">
        <w:t>dostarczenie</w:t>
      </w:r>
      <w:proofErr w:type="spellEnd"/>
      <w:r w:rsidR="00000D50" w:rsidRPr="00DF0962">
        <w:t xml:space="preserve"> </w:t>
      </w:r>
      <w:proofErr w:type="spellStart"/>
      <w:r w:rsidR="00000D50" w:rsidRPr="00DF0962">
        <w:t>prac</w:t>
      </w:r>
      <w:proofErr w:type="spellEnd"/>
      <w:r w:rsidR="00000D50" w:rsidRPr="00DF0962">
        <w:t xml:space="preserve"> </w:t>
      </w:r>
      <w:proofErr w:type="spellStart"/>
      <w:r w:rsidR="00000D50" w:rsidRPr="00DF0962">
        <w:t>konkursowych</w:t>
      </w:r>
      <w:proofErr w:type="spellEnd"/>
      <w:r w:rsidR="00000D50" w:rsidRPr="00DF0962">
        <w:t xml:space="preserve"> </w:t>
      </w:r>
      <w:proofErr w:type="spellStart"/>
      <w:r w:rsidR="00000D50" w:rsidRPr="00DF0962">
        <w:t>zgodnie</w:t>
      </w:r>
      <w:proofErr w:type="spellEnd"/>
      <w:r w:rsidR="00000D50" w:rsidRPr="00DF0962">
        <w:t xml:space="preserve"> </w:t>
      </w:r>
      <w:r w:rsidR="00E24CE5" w:rsidRPr="00DF0962">
        <w:br/>
      </w:r>
      <w:r w:rsidR="00000D50" w:rsidRPr="00DF0962">
        <w:t xml:space="preserve">z </w:t>
      </w:r>
      <w:proofErr w:type="spellStart"/>
      <w:r w:rsidR="00000D50" w:rsidRPr="00DF0962">
        <w:t>wymaganiami</w:t>
      </w:r>
      <w:proofErr w:type="spellEnd"/>
      <w:r w:rsidR="00000D50" w:rsidRPr="00DF0962">
        <w:t xml:space="preserve">, o </w:t>
      </w:r>
      <w:proofErr w:type="spellStart"/>
      <w:r w:rsidR="00000D50" w:rsidRPr="00DF0962">
        <w:t>których</w:t>
      </w:r>
      <w:proofErr w:type="spellEnd"/>
      <w:r w:rsidR="00000D50" w:rsidRPr="00DF0962">
        <w:t xml:space="preserve"> </w:t>
      </w:r>
      <w:proofErr w:type="spellStart"/>
      <w:r w:rsidR="00000D50" w:rsidRPr="00DF0962">
        <w:t>mowa</w:t>
      </w:r>
      <w:proofErr w:type="spellEnd"/>
      <w:r w:rsidR="00000D50" w:rsidRPr="00DF0962">
        <w:t xml:space="preserve"> w </w:t>
      </w:r>
      <w:proofErr w:type="spellStart"/>
      <w:r w:rsidR="00000D50" w:rsidRPr="00DF0962">
        <w:t>niniejszym</w:t>
      </w:r>
      <w:proofErr w:type="spellEnd"/>
      <w:r w:rsidR="00000D50" w:rsidRPr="00DF0962">
        <w:t xml:space="preserve"> </w:t>
      </w:r>
      <w:proofErr w:type="spellStart"/>
      <w:r w:rsidR="00000D50" w:rsidRPr="00DF0962">
        <w:t>Regulaminie</w:t>
      </w:r>
      <w:proofErr w:type="spellEnd"/>
      <w:r w:rsidR="00000D50" w:rsidRPr="00DF0962">
        <w:t xml:space="preserve">. </w:t>
      </w:r>
    </w:p>
    <w:p w14:paraId="6016A8EA" w14:textId="27C1C10A" w:rsidR="00000D50" w:rsidRPr="00DF0962" w:rsidRDefault="00FB6014" w:rsidP="00F058A0">
      <w:pPr>
        <w:spacing w:after="0" w:line="360" w:lineRule="auto"/>
        <w:jc w:val="both"/>
      </w:pPr>
      <w:r>
        <w:t>4</w:t>
      </w:r>
      <w:r w:rsidR="00000D50" w:rsidRPr="00DF0962">
        <w:t xml:space="preserve">. </w:t>
      </w:r>
      <w:proofErr w:type="spellStart"/>
      <w:r w:rsidR="00000D50" w:rsidRPr="00DF0962">
        <w:t>Uczestnikiem</w:t>
      </w:r>
      <w:proofErr w:type="spellEnd"/>
      <w:r w:rsidR="00000D50" w:rsidRPr="00DF0962">
        <w:t xml:space="preserve"> </w:t>
      </w:r>
      <w:proofErr w:type="spellStart"/>
      <w:r w:rsidR="00000D50" w:rsidRPr="00DF0962">
        <w:t>konkursu</w:t>
      </w:r>
      <w:proofErr w:type="spellEnd"/>
      <w:r w:rsidR="00000D50" w:rsidRPr="00DF0962">
        <w:t xml:space="preserve"> jest </w:t>
      </w:r>
      <w:proofErr w:type="spellStart"/>
      <w:r w:rsidR="00000D50" w:rsidRPr="00DF0962">
        <w:t>drużyna</w:t>
      </w:r>
      <w:proofErr w:type="spellEnd"/>
      <w:r w:rsidR="00000D50" w:rsidRPr="00DF0962">
        <w:t xml:space="preserve"> </w:t>
      </w:r>
      <w:proofErr w:type="spellStart"/>
      <w:r w:rsidR="00000D50" w:rsidRPr="00DF0962">
        <w:t>złożona</w:t>
      </w:r>
      <w:proofErr w:type="spellEnd"/>
      <w:r w:rsidR="00000D50" w:rsidRPr="00DF0962">
        <w:t xml:space="preserve"> z </w:t>
      </w:r>
      <w:proofErr w:type="spellStart"/>
      <w:r w:rsidR="00000D50" w:rsidRPr="00DF0962">
        <w:t>dwóch</w:t>
      </w:r>
      <w:proofErr w:type="spellEnd"/>
      <w:r w:rsidR="00000D50" w:rsidRPr="00DF0962">
        <w:t xml:space="preserve"> </w:t>
      </w:r>
      <w:proofErr w:type="spellStart"/>
      <w:r w:rsidR="00000D50" w:rsidRPr="00DF0962">
        <w:t>uczniów</w:t>
      </w:r>
      <w:proofErr w:type="spellEnd"/>
      <w:r w:rsidR="00000D50" w:rsidRPr="00DF0962">
        <w:t xml:space="preserve"> </w:t>
      </w:r>
      <w:proofErr w:type="spellStart"/>
      <w:r w:rsidR="00000D50" w:rsidRPr="00DF0962">
        <w:t>szkoły</w:t>
      </w:r>
      <w:proofErr w:type="spellEnd"/>
      <w:r w:rsidR="00000D50" w:rsidRPr="00DF0962">
        <w:t>,</w:t>
      </w:r>
      <w:r w:rsidR="00687A3D">
        <w:t xml:space="preserve"> </w:t>
      </w:r>
      <w:proofErr w:type="spellStart"/>
      <w:r w:rsidR="00687A3D">
        <w:t>wyłoniona</w:t>
      </w:r>
      <w:proofErr w:type="spellEnd"/>
      <w:r w:rsidR="00687A3D">
        <w:t xml:space="preserve"> </w:t>
      </w:r>
      <w:proofErr w:type="spellStart"/>
      <w:r w:rsidR="0001170E">
        <w:t>na</w:t>
      </w:r>
      <w:proofErr w:type="spellEnd"/>
      <w:r w:rsidR="0001170E">
        <w:t xml:space="preserve"> </w:t>
      </w:r>
      <w:proofErr w:type="spellStart"/>
      <w:r w:rsidR="0001170E">
        <w:t>etapie</w:t>
      </w:r>
      <w:proofErr w:type="spellEnd"/>
      <w:r w:rsidR="0001170E">
        <w:t xml:space="preserve"> </w:t>
      </w:r>
      <w:proofErr w:type="spellStart"/>
      <w:r w:rsidR="0001170E">
        <w:t>szkolnym</w:t>
      </w:r>
      <w:proofErr w:type="spellEnd"/>
      <w:r w:rsidR="000F5216">
        <w:t>.</w:t>
      </w:r>
      <w:r w:rsidR="00000D50" w:rsidRPr="00DF0962">
        <w:t xml:space="preserve"> </w:t>
      </w:r>
      <w:proofErr w:type="spellStart"/>
      <w:r w:rsidR="007157F3">
        <w:t>Zgłoszenia</w:t>
      </w:r>
      <w:proofErr w:type="spellEnd"/>
      <w:r w:rsidR="007157F3">
        <w:t xml:space="preserve"> </w:t>
      </w:r>
      <w:proofErr w:type="spellStart"/>
      <w:r w:rsidR="007157F3">
        <w:t>dokonuje</w:t>
      </w:r>
      <w:proofErr w:type="spellEnd"/>
      <w:r w:rsidR="007157F3">
        <w:t xml:space="preserve"> </w:t>
      </w:r>
      <w:proofErr w:type="spellStart"/>
      <w:r w:rsidR="007157F3">
        <w:t>d</w:t>
      </w:r>
      <w:r w:rsidR="006C664B">
        <w:t>yrektor</w:t>
      </w:r>
      <w:proofErr w:type="spellEnd"/>
      <w:r w:rsidR="002D2934">
        <w:t xml:space="preserve"> </w:t>
      </w:r>
      <w:proofErr w:type="spellStart"/>
      <w:r w:rsidR="002D2934">
        <w:t>szkoły</w:t>
      </w:r>
      <w:proofErr w:type="spellEnd"/>
      <w:r w:rsidR="006C664B">
        <w:t xml:space="preserve"> </w:t>
      </w:r>
      <w:proofErr w:type="spellStart"/>
      <w:r w:rsidR="006C664B">
        <w:t>lub</w:t>
      </w:r>
      <w:proofErr w:type="spellEnd"/>
      <w:r w:rsidR="002D2934">
        <w:t xml:space="preserve"> </w:t>
      </w:r>
      <w:proofErr w:type="spellStart"/>
      <w:r w:rsidR="002D2934">
        <w:t>upoważniony</w:t>
      </w:r>
      <w:proofErr w:type="spellEnd"/>
      <w:r w:rsidR="002D2934">
        <w:t xml:space="preserve"> </w:t>
      </w:r>
      <w:proofErr w:type="spellStart"/>
      <w:r w:rsidR="002D2934">
        <w:t>nauczyciel</w:t>
      </w:r>
      <w:proofErr w:type="spellEnd"/>
      <w:r w:rsidR="00000D50" w:rsidRPr="00DF0962">
        <w:t xml:space="preserve"> </w:t>
      </w:r>
      <w:r w:rsidR="00000D50" w:rsidRPr="00DF0962">
        <w:rPr>
          <w:b/>
          <w:bCs/>
        </w:rPr>
        <w:t xml:space="preserve">do </w:t>
      </w:r>
      <w:proofErr w:type="spellStart"/>
      <w:r w:rsidR="00000D50" w:rsidRPr="00DF0962">
        <w:rPr>
          <w:b/>
          <w:bCs/>
        </w:rPr>
        <w:t>dnia</w:t>
      </w:r>
      <w:proofErr w:type="spellEnd"/>
      <w:r w:rsidR="00000D50" w:rsidRPr="00DF0962">
        <w:rPr>
          <w:b/>
          <w:bCs/>
        </w:rPr>
        <w:t xml:space="preserve"> 31</w:t>
      </w:r>
      <w:r w:rsidR="00E24CE5" w:rsidRPr="00DF0962">
        <w:rPr>
          <w:b/>
          <w:bCs/>
        </w:rPr>
        <w:t>.10.2025</w:t>
      </w:r>
      <w:r w:rsidR="00000D50" w:rsidRPr="00DF0962">
        <w:t xml:space="preserve">, </w:t>
      </w:r>
      <w:proofErr w:type="spellStart"/>
      <w:r w:rsidR="00000D50" w:rsidRPr="00DF0962">
        <w:t>poprzez</w:t>
      </w:r>
      <w:proofErr w:type="spellEnd"/>
      <w:r w:rsidR="00000D50" w:rsidRPr="00DF0962">
        <w:t xml:space="preserve"> </w:t>
      </w:r>
      <w:proofErr w:type="spellStart"/>
      <w:r w:rsidR="00000D50" w:rsidRPr="00DF0962">
        <w:t>przesłanie</w:t>
      </w:r>
      <w:proofErr w:type="spellEnd"/>
      <w:r w:rsidR="00000D50" w:rsidRPr="00DF0962">
        <w:t xml:space="preserve"> za </w:t>
      </w:r>
      <w:proofErr w:type="spellStart"/>
      <w:r w:rsidR="00000D50" w:rsidRPr="00DF0962">
        <w:t>pośrednictwem</w:t>
      </w:r>
      <w:proofErr w:type="spellEnd"/>
      <w:r w:rsidR="00000D50" w:rsidRPr="00DF0962">
        <w:t xml:space="preserve"> </w:t>
      </w:r>
      <w:proofErr w:type="spellStart"/>
      <w:r w:rsidR="00000D50" w:rsidRPr="00DF0962">
        <w:t>poczty</w:t>
      </w:r>
      <w:proofErr w:type="spellEnd"/>
      <w:r w:rsidR="00000D50" w:rsidRPr="00DF0962">
        <w:t xml:space="preserve"> e-mail, </w:t>
      </w:r>
      <w:proofErr w:type="spellStart"/>
      <w:r w:rsidR="00000D50" w:rsidRPr="00DF0962">
        <w:t>pracy</w:t>
      </w:r>
      <w:proofErr w:type="spellEnd"/>
      <w:r w:rsidR="00000D50" w:rsidRPr="00DF0962">
        <w:t xml:space="preserve"> </w:t>
      </w:r>
      <w:proofErr w:type="spellStart"/>
      <w:r w:rsidR="00000D50" w:rsidRPr="00DF0962">
        <w:t>konkursowej</w:t>
      </w:r>
      <w:proofErr w:type="spellEnd"/>
      <w:r w:rsidR="00221C69" w:rsidRPr="00DF0962">
        <w:t xml:space="preserve"> </w:t>
      </w:r>
      <w:r w:rsidR="007157F3">
        <w:br/>
      </w:r>
      <w:r w:rsidR="00221C69" w:rsidRPr="00DF0962">
        <w:t xml:space="preserve">(w </w:t>
      </w:r>
      <w:proofErr w:type="spellStart"/>
      <w:r w:rsidR="00221C69" w:rsidRPr="00DF0962">
        <w:t>formie</w:t>
      </w:r>
      <w:proofErr w:type="spellEnd"/>
      <w:r w:rsidR="00221C69" w:rsidRPr="00DF0962">
        <w:t xml:space="preserve"> </w:t>
      </w:r>
      <w:proofErr w:type="spellStart"/>
      <w:r w:rsidR="00221C69" w:rsidRPr="00DF0962">
        <w:t>pliku</w:t>
      </w:r>
      <w:proofErr w:type="spellEnd"/>
      <w:r w:rsidR="00221C69" w:rsidRPr="00DF0962">
        <w:t xml:space="preserve"> </w:t>
      </w:r>
      <w:proofErr w:type="spellStart"/>
      <w:r w:rsidR="00221C69" w:rsidRPr="00DF0962">
        <w:t>wideo</w:t>
      </w:r>
      <w:proofErr w:type="spellEnd"/>
      <w:r w:rsidR="00221C69" w:rsidRPr="00DF0962">
        <w:t>)</w:t>
      </w:r>
      <w:r w:rsidR="00000D50" w:rsidRPr="00DF0962">
        <w:t xml:space="preserve">, </w:t>
      </w:r>
      <w:proofErr w:type="spellStart"/>
      <w:r w:rsidR="00000D50" w:rsidRPr="00DF0962">
        <w:t>nazwy</w:t>
      </w:r>
      <w:proofErr w:type="spellEnd"/>
      <w:r w:rsidR="00000D50" w:rsidRPr="00DF0962">
        <w:t xml:space="preserve"> </w:t>
      </w:r>
      <w:proofErr w:type="spellStart"/>
      <w:r w:rsidR="00000D50" w:rsidRPr="00DF0962">
        <w:t>szkoły</w:t>
      </w:r>
      <w:proofErr w:type="spellEnd"/>
      <w:r w:rsidR="00000D50" w:rsidRPr="00DF0962">
        <w:t xml:space="preserve">, </w:t>
      </w:r>
      <w:proofErr w:type="spellStart"/>
      <w:r w:rsidR="00000D50" w:rsidRPr="00DF0962">
        <w:t>danych</w:t>
      </w:r>
      <w:proofErr w:type="spellEnd"/>
      <w:r w:rsidR="00000D50" w:rsidRPr="00DF0962">
        <w:t xml:space="preserve"> </w:t>
      </w:r>
      <w:proofErr w:type="spellStart"/>
      <w:r w:rsidR="00000D50" w:rsidRPr="00DF0962">
        <w:t>osobowych</w:t>
      </w:r>
      <w:proofErr w:type="spellEnd"/>
      <w:r w:rsidR="00000D50" w:rsidRPr="00DF0962">
        <w:t xml:space="preserve"> </w:t>
      </w:r>
      <w:proofErr w:type="spellStart"/>
      <w:r w:rsidR="00000D50" w:rsidRPr="00DF0962">
        <w:t>członków</w:t>
      </w:r>
      <w:proofErr w:type="spellEnd"/>
      <w:r w:rsidR="00000D50" w:rsidRPr="00DF0962">
        <w:t xml:space="preserve"> </w:t>
      </w:r>
      <w:proofErr w:type="spellStart"/>
      <w:r w:rsidR="00000D50" w:rsidRPr="00DF0962">
        <w:t>drużyny</w:t>
      </w:r>
      <w:proofErr w:type="spellEnd"/>
      <w:r w:rsidR="00000D50" w:rsidRPr="00DF0962">
        <w:t xml:space="preserve"> (</w:t>
      </w:r>
      <w:proofErr w:type="spellStart"/>
      <w:r w:rsidR="00000D50" w:rsidRPr="00DF0962">
        <w:t>imiona</w:t>
      </w:r>
      <w:proofErr w:type="spellEnd"/>
      <w:r w:rsidR="00000D50" w:rsidRPr="00DF0962">
        <w:t xml:space="preserve">, </w:t>
      </w:r>
      <w:proofErr w:type="spellStart"/>
      <w:r w:rsidR="00000D50" w:rsidRPr="00DF0962">
        <w:t>nazwiska</w:t>
      </w:r>
      <w:proofErr w:type="spellEnd"/>
      <w:r w:rsidR="00000D50" w:rsidRPr="00DF0962">
        <w:t xml:space="preserve">) </w:t>
      </w:r>
      <w:proofErr w:type="spellStart"/>
      <w:r w:rsidR="00000D50" w:rsidRPr="00DF0962">
        <w:t>oraz</w:t>
      </w:r>
      <w:proofErr w:type="spellEnd"/>
      <w:r w:rsidR="00000D50" w:rsidRPr="00DF0962">
        <w:t xml:space="preserve"> </w:t>
      </w:r>
      <w:proofErr w:type="spellStart"/>
      <w:r w:rsidR="00000D50" w:rsidRPr="00DF0962">
        <w:t>imienia</w:t>
      </w:r>
      <w:proofErr w:type="spellEnd"/>
      <w:r w:rsidR="00000D50" w:rsidRPr="00DF0962">
        <w:t xml:space="preserve"> </w:t>
      </w:r>
      <w:proofErr w:type="spellStart"/>
      <w:r w:rsidR="00000D50" w:rsidRPr="00DF0962">
        <w:t>i</w:t>
      </w:r>
      <w:proofErr w:type="spellEnd"/>
      <w:r w:rsidR="00000D50" w:rsidRPr="00DF0962">
        <w:t xml:space="preserve"> </w:t>
      </w:r>
      <w:proofErr w:type="spellStart"/>
      <w:r w:rsidR="00000D50" w:rsidRPr="00DF0962">
        <w:t>nazwiska</w:t>
      </w:r>
      <w:proofErr w:type="spellEnd"/>
      <w:r w:rsidR="00000D50" w:rsidRPr="00DF0962">
        <w:t xml:space="preserve"> </w:t>
      </w:r>
      <w:proofErr w:type="spellStart"/>
      <w:r w:rsidR="00000D50" w:rsidRPr="00DF0962">
        <w:t>nauczyciela</w:t>
      </w:r>
      <w:proofErr w:type="spellEnd"/>
      <w:r w:rsidR="00000D50" w:rsidRPr="00DF0962">
        <w:t xml:space="preserve"> </w:t>
      </w:r>
      <w:proofErr w:type="spellStart"/>
      <w:r w:rsidR="00000D50" w:rsidRPr="00DF0962">
        <w:t>pełniącego</w:t>
      </w:r>
      <w:proofErr w:type="spellEnd"/>
      <w:r w:rsidR="00000D50" w:rsidRPr="00DF0962">
        <w:t xml:space="preserve"> </w:t>
      </w:r>
      <w:proofErr w:type="spellStart"/>
      <w:r w:rsidR="00000D50" w:rsidRPr="00DF0962">
        <w:t>funkcję</w:t>
      </w:r>
      <w:proofErr w:type="spellEnd"/>
      <w:r w:rsidR="00000D50" w:rsidRPr="00DF0962">
        <w:t xml:space="preserve"> </w:t>
      </w:r>
      <w:proofErr w:type="spellStart"/>
      <w:r w:rsidR="00000D50" w:rsidRPr="00DF0962">
        <w:t>opiekuna</w:t>
      </w:r>
      <w:proofErr w:type="spellEnd"/>
      <w:r w:rsidR="00000D50" w:rsidRPr="00DF0962">
        <w:t xml:space="preserve"> </w:t>
      </w:r>
      <w:proofErr w:type="spellStart"/>
      <w:r w:rsidR="00000D50" w:rsidRPr="00DF0962">
        <w:t>drużyny</w:t>
      </w:r>
      <w:proofErr w:type="spellEnd"/>
      <w:r w:rsidR="00000D50" w:rsidRPr="00DF0962">
        <w:t xml:space="preserve">. </w:t>
      </w:r>
    </w:p>
    <w:p w14:paraId="1D98EFB2" w14:textId="656CC517" w:rsidR="00000D50" w:rsidRPr="00DF0962" w:rsidRDefault="008077C0" w:rsidP="00F058A0">
      <w:pPr>
        <w:spacing w:after="0" w:line="360" w:lineRule="auto"/>
        <w:jc w:val="both"/>
      </w:pPr>
      <w:r>
        <w:t>5</w:t>
      </w:r>
      <w:r w:rsidR="00000D50" w:rsidRPr="00DF0962">
        <w:t xml:space="preserve">. </w:t>
      </w:r>
      <w:proofErr w:type="spellStart"/>
      <w:r w:rsidR="00000D50" w:rsidRPr="00DF0962">
        <w:t>Wszystkie</w:t>
      </w:r>
      <w:proofErr w:type="spellEnd"/>
      <w:r w:rsidR="00000D50" w:rsidRPr="00DF0962">
        <w:t xml:space="preserve"> </w:t>
      </w:r>
      <w:proofErr w:type="spellStart"/>
      <w:r w:rsidR="00000D50" w:rsidRPr="00DF0962">
        <w:t>osoby</w:t>
      </w:r>
      <w:proofErr w:type="spellEnd"/>
      <w:r w:rsidR="00000D50" w:rsidRPr="00DF0962">
        <w:t xml:space="preserve"> </w:t>
      </w:r>
      <w:proofErr w:type="spellStart"/>
      <w:r w:rsidR="00000D50" w:rsidRPr="00DF0962">
        <w:t>biorące</w:t>
      </w:r>
      <w:proofErr w:type="spellEnd"/>
      <w:r w:rsidR="00000D50" w:rsidRPr="00DF0962">
        <w:t xml:space="preserve"> </w:t>
      </w:r>
      <w:proofErr w:type="spellStart"/>
      <w:r w:rsidR="00000D50" w:rsidRPr="00DF0962">
        <w:t>udział</w:t>
      </w:r>
      <w:proofErr w:type="spellEnd"/>
      <w:r w:rsidR="00000D50" w:rsidRPr="00DF0962">
        <w:t xml:space="preserve"> w </w:t>
      </w:r>
      <w:proofErr w:type="spellStart"/>
      <w:r w:rsidR="00000D50" w:rsidRPr="00DF0962">
        <w:t>konkursie</w:t>
      </w:r>
      <w:proofErr w:type="spellEnd"/>
      <w:r w:rsidR="00000D50" w:rsidRPr="00DF0962">
        <w:t xml:space="preserve"> </w:t>
      </w:r>
      <w:proofErr w:type="spellStart"/>
      <w:r w:rsidR="00000D50" w:rsidRPr="00DF0962">
        <w:t>poprzez</w:t>
      </w:r>
      <w:proofErr w:type="spellEnd"/>
      <w:r w:rsidR="00000D50" w:rsidRPr="00DF0962">
        <w:t xml:space="preserve"> </w:t>
      </w:r>
      <w:proofErr w:type="spellStart"/>
      <w:r w:rsidR="00000D50" w:rsidRPr="00DF0962">
        <w:t>nadesłanie</w:t>
      </w:r>
      <w:proofErr w:type="spellEnd"/>
      <w:r w:rsidR="00000D50" w:rsidRPr="00DF0962">
        <w:t xml:space="preserve"> </w:t>
      </w:r>
      <w:proofErr w:type="spellStart"/>
      <w:r w:rsidR="00000D50" w:rsidRPr="00DF0962">
        <w:t>prac</w:t>
      </w:r>
      <w:proofErr w:type="spellEnd"/>
      <w:r w:rsidR="00000D50" w:rsidRPr="00DF0962">
        <w:t xml:space="preserve"> </w:t>
      </w:r>
      <w:proofErr w:type="spellStart"/>
      <w:r w:rsidR="00000D50" w:rsidRPr="00DF0962">
        <w:t>konkursowych</w:t>
      </w:r>
      <w:proofErr w:type="spellEnd"/>
      <w:r w:rsidR="00000D50" w:rsidRPr="00DF0962">
        <w:t xml:space="preserve"> </w:t>
      </w:r>
      <w:proofErr w:type="spellStart"/>
      <w:r w:rsidR="00000D50" w:rsidRPr="00DF0962">
        <w:t>wyrażają</w:t>
      </w:r>
      <w:proofErr w:type="spellEnd"/>
      <w:r w:rsidR="00000D50" w:rsidRPr="00DF0962">
        <w:t xml:space="preserve"> </w:t>
      </w:r>
      <w:proofErr w:type="spellStart"/>
      <w:r w:rsidR="00000D50" w:rsidRPr="00DF0962">
        <w:t>zgodę</w:t>
      </w:r>
      <w:proofErr w:type="spellEnd"/>
      <w:r w:rsidR="00000D50" w:rsidRPr="00DF0962">
        <w:t xml:space="preserve"> </w:t>
      </w:r>
      <w:proofErr w:type="spellStart"/>
      <w:r w:rsidR="00000D50" w:rsidRPr="00DF0962">
        <w:t>na</w:t>
      </w:r>
      <w:proofErr w:type="spellEnd"/>
      <w:r w:rsidR="00000D50" w:rsidRPr="00DF0962">
        <w:t xml:space="preserve"> </w:t>
      </w:r>
      <w:proofErr w:type="spellStart"/>
      <w:r w:rsidR="00000D50" w:rsidRPr="00DF0962">
        <w:t>przetwarzanie</w:t>
      </w:r>
      <w:proofErr w:type="spellEnd"/>
      <w:r w:rsidR="00000D50" w:rsidRPr="00DF0962">
        <w:t xml:space="preserve"> </w:t>
      </w:r>
      <w:proofErr w:type="spellStart"/>
      <w:r w:rsidR="00000D50" w:rsidRPr="00DF0962">
        <w:t>swoich</w:t>
      </w:r>
      <w:proofErr w:type="spellEnd"/>
      <w:r w:rsidR="00000D50" w:rsidRPr="00DF0962">
        <w:t xml:space="preserve"> </w:t>
      </w:r>
      <w:proofErr w:type="spellStart"/>
      <w:r w:rsidR="00000D50" w:rsidRPr="00DF0962">
        <w:t>danych</w:t>
      </w:r>
      <w:proofErr w:type="spellEnd"/>
      <w:r w:rsidR="00000D50" w:rsidRPr="00DF0962">
        <w:t xml:space="preserve"> </w:t>
      </w:r>
      <w:proofErr w:type="spellStart"/>
      <w:r w:rsidR="00000D50" w:rsidRPr="00DF0962">
        <w:t>osobowych</w:t>
      </w:r>
      <w:proofErr w:type="spellEnd"/>
      <w:r w:rsidR="00000D50" w:rsidRPr="00DF0962">
        <w:t xml:space="preserve"> </w:t>
      </w:r>
      <w:proofErr w:type="spellStart"/>
      <w:r w:rsidR="00000D50" w:rsidRPr="00DF0962">
        <w:t>przez</w:t>
      </w:r>
      <w:proofErr w:type="spellEnd"/>
      <w:r w:rsidR="00000D50" w:rsidRPr="00DF0962">
        <w:t xml:space="preserve"> </w:t>
      </w:r>
      <w:proofErr w:type="spellStart"/>
      <w:r w:rsidR="00000D50" w:rsidRPr="00DF0962">
        <w:t>Organizatora</w:t>
      </w:r>
      <w:proofErr w:type="spellEnd"/>
      <w:r w:rsidR="00000D50" w:rsidRPr="00DF0962">
        <w:t xml:space="preserve"> </w:t>
      </w:r>
      <w:proofErr w:type="spellStart"/>
      <w:r w:rsidR="00000D50" w:rsidRPr="00DF0962">
        <w:t>zgodnie</w:t>
      </w:r>
      <w:proofErr w:type="spellEnd"/>
      <w:r w:rsidR="00000D50" w:rsidRPr="00DF0962">
        <w:t xml:space="preserve"> </w:t>
      </w:r>
      <w:r w:rsidR="00E24CE5" w:rsidRPr="00DF0962">
        <w:br/>
      </w:r>
      <w:r w:rsidR="00000D50" w:rsidRPr="00DF0962">
        <w:t xml:space="preserve">z </w:t>
      </w:r>
      <w:proofErr w:type="spellStart"/>
      <w:r w:rsidR="00000D50" w:rsidRPr="00DF0962">
        <w:t>Rozporządzeniem</w:t>
      </w:r>
      <w:proofErr w:type="spellEnd"/>
      <w:r w:rsidR="00000D50" w:rsidRPr="00DF0962">
        <w:t xml:space="preserve"> </w:t>
      </w:r>
      <w:proofErr w:type="spellStart"/>
      <w:r w:rsidR="00000D50" w:rsidRPr="00DF0962">
        <w:t>Parlamentu</w:t>
      </w:r>
      <w:proofErr w:type="spellEnd"/>
      <w:r w:rsidR="00000D50" w:rsidRPr="00DF0962">
        <w:t xml:space="preserve"> </w:t>
      </w:r>
      <w:proofErr w:type="spellStart"/>
      <w:r w:rsidR="00000D50" w:rsidRPr="00DF0962">
        <w:t>Europejskiego</w:t>
      </w:r>
      <w:proofErr w:type="spellEnd"/>
      <w:r w:rsidR="00000D50" w:rsidRPr="00DF0962">
        <w:t xml:space="preserve"> </w:t>
      </w:r>
      <w:proofErr w:type="spellStart"/>
      <w:r w:rsidR="00000D50" w:rsidRPr="00DF0962">
        <w:t>i</w:t>
      </w:r>
      <w:proofErr w:type="spellEnd"/>
      <w:r w:rsidR="00000D50" w:rsidRPr="00DF0962">
        <w:t xml:space="preserve"> Rady (UE) 2016/679 z </w:t>
      </w:r>
      <w:proofErr w:type="spellStart"/>
      <w:r w:rsidR="00000D50" w:rsidRPr="00DF0962">
        <w:t>dnia</w:t>
      </w:r>
      <w:proofErr w:type="spellEnd"/>
      <w:r w:rsidR="00000D50" w:rsidRPr="00DF0962">
        <w:t xml:space="preserve"> 27 </w:t>
      </w:r>
      <w:proofErr w:type="spellStart"/>
      <w:r w:rsidR="00000D50" w:rsidRPr="00DF0962">
        <w:t>kwietnia</w:t>
      </w:r>
      <w:proofErr w:type="spellEnd"/>
      <w:r w:rsidR="00000D50" w:rsidRPr="00DF0962">
        <w:t xml:space="preserve"> 2016 r. w </w:t>
      </w:r>
      <w:proofErr w:type="spellStart"/>
      <w:r w:rsidR="00000D50" w:rsidRPr="00DF0962">
        <w:t>sprawie</w:t>
      </w:r>
      <w:proofErr w:type="spellEnd"/>
      <w:r w:rsidR="00000D50" w:rsidRPr="00DF0962">
        <w:t xml:space="preserve"> </w:t>
      </w:r>
      <w:proofErr w:type="spellStart"/>
      <w:r w:rsidR="00000D50" w:rsidRPr="00DF0962">
        <w:t>ochrony</w:t>
      </w:r>
      <w:proofErr w:type="spellEnd"/>
      <w:r w:rsidR="00000D50" w:rsidRPr="00DF0962">
        <w:t xml:space="preserve"> </w:t>
      </w:r>
      <w:proofErr w:type="spellStart"/>
      <w:r w:rsidR="00000D50" w:rsidRPr="00DF0962">
        <w:t>osób</w:t>
      </w:r>
      <w:proofErr w:type="spellEnd"/>
      <w:r w:rsidR="00000D50" w:rsidRPr="00DF0962">
        <w:t xml:space="preserve"> </w:t>
      </w:r>
      <w:proofErr w:type="spellStart"/>
      <w:r w:rsidR="00000D50" w:rsidRPr="00DF0962">
        <w:t>fizycznych</w:t>
      </w:r>
      <w:proofErr w:type="spellEnd"/>
      <w:r w:rsidR="00000D50" w:rsidRPr="00DF0962">
        <w:t xml:space="preserve"> w </w:t>
      </w:r>
      <w:proofErr w:type="spellStart"/>
      <w:r w:rsidR="00000D50" w:rsidRPr="00DF0962">
        <w:t>związku</w:t>
      </w:r>
      <w:proofErr w:type="spellEnd"/>
      <w:r w:rsidR="00000D50" w:rsidRPr="00DF0962">
        <w:t xml:space="preserve"> z </w:t>
      </w:r>
      <w:proofErr w:type="spellStart"/>
      <w:r w:rsidR="00000D50" w:rsidRPr="00DF0962">
        <w:t>przetwarzaniem</w:t>
      </w:r>
      <w:proofErr w:type="spellEnd"/>
      <w:r w:rsidR="00000D50" w:rsidRPr="00DF0962">
        <w:t xml:space="preserve"> </w:t>
      </w:r>
      <w:proofErr w:type="spellStart"/>
      <w:r w:rsidR="00000D50" w:rsidRPr="00DF0962">
        <w:t>danych</w:t>
      </w:r>
      <w:proofErr w:type="spellEnd"/>
      <w:r w:rsidR="00000D50" w:rsidRPr="00DF0962">
        <w:t xml:space="preserve"> </w:t>
      </w:r>
      <w:proofErr w:type="spellStart"/>
      <w:r w:rsidR="00000D50" w:rsidRPr="00DF0962">
        <w:t>osobowych</w:t>
      </w:r>
      <w:proofErr w:type="spellEnd"/>
      <w:r w:rsidR="00000D50" w:rsidRPr="00DF0962">
        <w:t xml:space="preserve"> </w:t>
      </w:r>
      <w:proofErr w:type="spellStart"/>
      <w:r w:rsidR="00000D50" w:rsidRPr="00DF0962">
        <w:t>i</w:t>
      </w:r>
      <w:proofErr w:type="spellEnd"/>
      <w:r w:rsidR="00000D50" w:rsidRPr="00DF0962">
        <w:t xml:space="preserve"> w </w:t>
      </w:r>
      <w:proofErr w:type="spellStart"/>
      <w:r w:rsidR="00000D50" w:rsidRPr="00DF0962">
        <w:t>sprawie</w:t>
      </w:r>
      <w:proofErr w:type="spellEnd"/>
      <w:r w:rsidR="00000D50" w:rsidRPr="00DF0962">
        <w:t xml:space="preserve"> </w:t>
      </w:r>
      <w:proofErr w:type="spellStart"/>
      <w:r w:rsidR="00000D50" w:rsidRPr="00DF0962">
        <w:t>swobodnego</w:t>
      </w:r>
      <w:proofErr w:type="spellEnd"/>
      <w:r w:rsidR="00000D50" w:rsidRPr="00DF0962">
        <w:t xml:space="preserve"> </w:t>
      </w:r>
      <w:proofErr w:type="spellStart"/>
      <w:r w:rsidR="00000D50" w:rsidRPr="00DF0962">
        <w:t>przepływu</w:t>
      </w:r>
      <w:proofErr w:type="spellEnd"/>
      <w:r w:rsidR="00000D50" w:rsidRPr="00DF0962">
        <w:t xml:space="preserve"> </w:t>
      </w:r>
      <w:proofErr w:type="spellStart"/>
      <w:r w:rsidR="00000D50" w:rsidRPr="00DF0962">
        <w:t>takich</w:t>
      </w:r>
      <w:proofErr w:type="spellEnd"/>
      <w:r w:rsidR="00000D50" w:rsidRPr="00DF0962">
        <w:t xml:space="preserve"> </w:t>
      </w:r>
      <w:proofErr w:type="spellStart"/>
      <w:r w:rsidR="00000D50" w:rsidRPr="00DF0962">
        <w:t>danych</w:t>
      </w:r>
      <w:proofErr w:type="spellEnd"/>
      <w:r w:rsidR="00000D50" w:rsidRPr="00DF0962">
        <w:t xml:space="preserve"> </w:t>
      </w:r>
      <w:proofErr w:type="spellStart"/>
      <w:r w:rsidR="00000D50" w:rsidRPr="00DF0962">
        <w:t>oraz</w:t>
      </w:r>
      <w:proofErr w:type="spellEnd"/>
      <w:r w:rsidR="00000D50" w:rsidRPr="00DF0962">
        <w:t xml:space="preserve"> </w:t>
      </w:r>
      <w:proofErr w:type="spellStart"/>
      <w:r w:rsidR="00000D50" w:rsidRPr="00DF0962">
        <w:t>uchylenia</w:t>
      </w:r>
      <w:proofErr w:type="spellEnd"/>
      <w:r w:rsidR="00000D50" w:rsidRPr="00DF0962">
        <w:t xml:space="preserve"> </w:t>
      </w:r>
      <w:proofErr w:type="spellStart"/>
      <w:r w:rsidR="00000D50" w:rsidRPr="00DF0962">
        <w:t>dyrektywy</w:t>
      </w:r>
      <w:proofErr w:type="spellEnd"/>
      <w:r w:rsidR="00000D50" w:rsidRPr="00DF0962">
        <w:t xml:space="preserve"> 95/46/WE (</w:t>
      </w:r>
      <w:proofErr w:type="spellStart"/>
      <w:r w:rsidR="00000D50" w:rsidRPr="00DF0962">
        <w:t>ogólne</w:t>
      </w:r>
      <w:proofErr w:type="spellEnd"/>
      <w:r w:rsidR="00000D50" w:rsidRPr="00DF0962">
        <w:t xml:space="preserve"> </w:t>
      </w:r>
      <w:proofErr w:type="spellStart"/>
      <w:r w:rsidR="00000D50" w:rsidRPr="00DF0962">
        <w:t>rozporządzenie</w:t>
      </w:r>
      <w:proofErr w:type="spellEnd"/>
      <w:r w:rsidR="00000D50" w:rsidRPr="00DF0962">
        <w:t xml:space="preserve"> o </w:t>
      </w:r>
      <w:proofErr w:type="spellStart"/>
      <w:r w:rsidR="00000D50" w:rsidRPr="00DF0962">
        <w:t>ochronie</w:t>
      </w:r>
      <w:proofErr w:type="spellEnd"/>
      <w:r w:rsidR="00000D50" w:rsidRPr="00DF0962">
        <w:t xml:space="preserve"> </w:t>
      </w:r>
      <w:proofErr w:type="spellStart"/>
      <w:r w:rsidR="00000D50" w:rsidRPr="00DF0962">
        <w:t>danych</w:t>
      </w:r>
      <w:proofErr w:type="spellEnd"/>
      <w:r w:rsidR="00000D50" w:rsidRPr="00DF0962">
        <w:t xml:space="preserve">) (Dz. </w:t>
      </w:r>
      <w:proofErr w:type="spellStart"/>
      <w:r w:rsidR="00000D50" w:rsidRPr="00DF0962">
        <w:t>Urz</w:t>
      </w:r>
      <w:proofErr w:type="spellEnd"/>
      <w:r w:rsidR="00000D50" w:rsidRPr="00DF0962">
        <w:t xml:space="preserve">. UE L 119 s. 1, ze </w:t>
      </w:r>
      <w:proofErr w:type="spellStart"/>
      <w:r w:rsidR="00000D50" w:rsidRPr="00DF0962">
        <w:t>zm</w:t>
      </w:r>
      <w:proofErr w:type="spellEnd"/>
      <w:r w:rsidR="00000D50" w:rsidRPr="00DF0962">
        <w:t xml:space="preserve">.), </w:t>
      </w:r>
      <w:proofErr w:type="spellStart"/>
      <w:r w:rsidR="00000D50" w:rsidRPr="00DF0962">
        <w:t>zwanego</w:t>
      </w:r>
      <w:proofErr w:type="spellEnd"/>
      <w:r w:rsidR="00000D50" w:rsidRPr="00DF0962">
        <w:t xml:space="preserve"> </w:t>
      </w:r>
      <w:proofErr w:type="spellStart"/>
      <w:r w:rsidR="00000D50" w:rsidRPr="00DF0962">
        <w:t>dalej</w:t>
      </w:r>
      <w:proofErr w:type="spellEnd"/>
      <w:r w:rsidR="00000D50" w:rsidRPr="00DF0962">
        <w:t xml:space="preserve"> </w:t>
      </w:r>
      <w:proofErr w:type="spellStart"/>
      <w:r w:rsidR="00000D50" w:rsidRPr="00DF0962">
        <w:t>Rozporządzeniem</w:t>
      </w:r>
      <w:proofErr w:type="spellEnd"/>
      <w:r w:rsidR="00000D50" w:rsidRPr="00DF0962">
        <w:t xml:space="preserve"> RODO </w:t>
      </w:r>
      <w:proofErr w:type="spellStart"/>
      <w:r w:rsidR="00000D50" w:rsidRPr="00DF0962">
        <w:t>na</w:t>
      </w:r>
      <w:proofErr w:type="spellEnd"/>
      <w:r w:rsidR="00000D50" w:rsidRPr="00DF0962">
        <w:t xml:space="preserve"> </w:t>
      </w:r>
      <w:proofErr w:type="spellStart"/>
      <w:r w:rsidR="00000D50" w:rsidRPr="00DF0962">
        <w:t>potrzeby</w:t>
      </w:r>
      <w:proofErr w:type="spellEnd"/>
      <w:r w:rsidR="00000D50" w:rsidRPr="00DF0962">
        <w:t xml:space="preserve"> </w:t>
      </w:r>
      <w:proofErr w:type="spellStart"/>
      <w:r w:rsidR="00000D50" w:rsidRPr="00DF0962">
        <w:t>związane</w:t>
      </w:r>
      <w:proofErr w:type="spellEnd"/>
      <w:r w:rsidR="00000D50" w:rsidRPr="00DF0962">
        <w:t xml:space="preserve"> z </w:t>
      </w:r>
      <w:proofErr w:type="spellStart"/>
      <w:r w:rsidR="00000D50" w:rsidRPr="00DF0962">
        <w:t>przeprowadzeniem</w:t>
      </w:r>
      <w:proofErr w:type="spellEnd"/>
      <w:r w:rsidR="00000D50" w:rsidRPr="00DF0962">
        <w:t xml:space="preserve"> </w:t>
      </w:r>
      <w:proofErr w:type="spellStart"/>
      <w:r w:rsidR="00000D50" w:rsidRPr="00DF0962">
        <w:t>konkursu</w:t>
      </w:r>
      <w:proofErr w:type="spellEnd"/>
      <w:r w:rsidR="00000D50" w:rsidRPr="00DF0962">
        <w:t xml:space="preserve">, a </w:t>
      </w:r>
      <w:proofErr w:type="spellStart"/>
      <w:r w:rsidR="00000D50" w:rsidRPr="00DF0962">
        <w:t>także</w:t>
      </w:r>
      <w:proofErr w:type="spellEnd"/>
      <w:r w:rsidR="00000D50" w:rsidRPr="00DF0962">
        <w:t xml:space="preserve"> </w:t>
      </w:r>
      <w:proofErr w:type="spellStart"/>
      <w:r w:rsidR="00000D50" w:rsidRPr="00DF0962">
        <w:t>na</w:t>
      </w:r>
      <w:proofErr w:type="spellEnd"/>
      <w:r w:rsidR="00000D50" w:rsidRPr="00DF0962">
        <w:t xml:space="preserve"> </w:t>
      </w:r>
      <w:proofErr w:type="spellStart"/>
      <w:r w:rsidR="00000D50" w:rsidRPr="00DF0962">
        <w:t>publikację</w:t>
      </w:r>
      <w:proofErr w:type="spellEnd"/>
      <w:r w:rsidR="00000D50" w:rsidRPr="00DF0962">
        <w:t xml:space="preserve"> </w:t>
      </w:r>
      <w:proofErr w:type="spellStart"/>
      <w:r w:rsidR="00000D50" w:rsidRPr="00DF0962">
        <w:t>podstawowych</w:t>
      </w:r>
      <w:proofErr w:type="spellEnd"/>
      <w:r w:rsidR="00000D50" w:rsidRPr="00DF0962">
        <w:t xml:space="preserve"> </w:t>
      </w:r>
      <w:proofErr w:type="spellStart"/>
      <w:r w:rsidR="00000D50" w:rsidRPr="00DF0962">
        <w:t>danych</w:t>
      </w:r>
      <w:proofErr w:type="spellEnd"/>
      <w:r w:rsidR="00000D50" w:rsidRPr="00DF0962">
        <w:t xml:space="preserve"> </w:t>
      </w:r>
      <w:proofErr w:type="spellStart"/>
      <w:r w:rsidR="00000D50" w:rsidRPr="00DF0962">
        <w:t>i</w:t>
      </w:r>
      <w:proofErr w:type="spellEnd"/>
      <w:r w:rsidR="00000D50" w:rsidRPr="00DF0962">
        <w:t xml:space="preserve"> ich </w:t>
      </w:r>
      <w:proofErr w:type="spellStart"/>
      <w:r w:rsidR="00000D50" w:rsidRPr="00DF0962">
        <w:t>wykorzystanie</w:t>
      </w:r>
      <w:proofErr w:type="spellEnd"/>
      <w:r w:rsidR="00000D50" w:rsidRPr="00DF0962">
        <w:t xml:space="preserve"> w </w:t>
      </w:r>
      <w:proofErr w:type="spellStart"/>
      <w:r w:rsidR="00000D50" w:rsidRPr="00DF0962">
        <w:t>celach</w:t>
      </w:r>
      <w:proofErr w:type="spellEnd"/>
      <w:r w:rsidR="00000D50" w:rsidRPr="00DF0962">
        <w:t xml:space="preserve"> </w:t>
      </w:r>
      <w:proofErr w:type="spellStart"/>
      <w:r w:rsidR="00000D50" w:rsidRPr="00DF0962">
        <w:t>informacyjnych</w:t>
      </w:r>
      <w:proofErr w:type="spellEnd"/>
      <w:r w:rsidR="00000D50" w:rsidRPr="00DF0962">
        <w:t xml:space="preserve"> </w:t>
      </w:r>
      <w:r w:rsidR="00E24CE5" w:rsidRPr="00DF0962">
        <w:br/>
      </w:r>
      <w:proofErr w:type="spellStart"/>
      <w:r w:rsidR="00000D50" w:rsidRPr="00DF0962">
        <w:t>i</w:t>
      </w:r>
      <w:proofErr w:type="spellEnd"/>
      <w:r w:rsidR="00000D50" w:rsidRPr="00DF0962">
        <w:t xml:space="preserve"> </w:t>
      </w:r>
      <w:proofErr w:type="spellStart"/>
      <w:r w:rsidR="00000D50" w:rsidRPr="00DF0962">
        <w:t>marketingowych</w:t>
      </w:r>
      <w:proofErr w:type="spellEnd"/>
      <w:r w:rsidR="00000D50" w:rsidRPr="00DF0962">
        <w:t xml:space="preserve"> </w:t>
      </w:r>
      <w:proofErr w:type="spellStart"/>
      <w:r w:rsidR="00000D50" w:rsidRPr="00DF0962">
        <w:t>związanych</w:t>
      </w:r>
      <w:proofErr w:type="spellEnd"/>
      <w:r w:rsidR="00000D50" w:rsidRPr="00DF0962">
        <w:t xml:space="preserve"> z </w:t>
      </w:r>
      <w:proofErr w:type="spellStart"/>
      <w:r w:rsidR="00000D50" w:rsidRPr="00DF0962">
        <w:t>działalnością</w:t>
      </w:r>
      <w:proofErr w:type="spellEnd"/>
      <w:r w:rsidR="00000D50" w:rsidRPr="00DF0962">
        <w:t xml:space="preserve"> </w:t>
      </w:r>
      <w:proofErr w:type="spellStart"/>
      <w:r w:rsidR="00000D50" w:rsidRPr="00DF0962">
        <w:t>Organizatora</w:t>
      </w:r>
      <w:proofErr w:type="spellEnd"/>
      <w:r w:rsidR="00000D50" w:rsidRPr="00DF0962">
        <w:t xml:space="preserve"> </w:t>
      </w:r>
      <w:proofErr w:type="spellStart"/>
      <w:r w:rsidR="00000D50" w:rsidRPr="00DF0962">
        <w:t>konkursu</w:t>
      </w:r>
      <w:proofErr w:type="spellEnd"/>
      <w:r w:rsidR="00000D50" w:rsidRPr="00DF0962">
        <w:t xml:space="preserve"> </w:t>
      </w:r>
      <w:proofErr w:type="spellStart"/>
      <w:r w:rsidR="00000D50" w:rsidRPr="00DF0962">
        <w:t>oraz</w:t>
      </w:r>
      <w:proofErr w:type="spellEnd"/>
      <w:r w:rsidR="00000D50" w:rsidRPr="00DF0962">
        <w:t xml:space="preserve"> </w:t>
      </w:r>
      <w:proofErr w:type="spellStart"/>
      <w:r w:rsidR="00000D50" w:rsidRPr="00DF0962">
        <w:t>zapoznanie</w:t>
      </w:r>
      <w:proofErr w:type="spellEnd"/>
      <w:r w:rsidR="00000D50" w:rsidRPr="00DF0962">
        <w:t xml:space="preserve"> </w:t>
      </w:r>
      <w:proofErr w:type="spellStart"/>
      <w:r w:rsidR="00000D50" w:rsidRPr="00DF0962">
        <w:t>się</w:t>
      </w:r>
      <w:proofErr w:type="spellEnd"/>
      <w:r w:rsidR="00000D50" w:rsidRPr="00DF0962">
        <w:t xml:space="preserve"> </w:t>
      </w:r>
      <w:r w:rsidR="00E24CE5" w:rsidRPr="00DF0962">
        <w:br/>
      </w:r>
      <w:r w:rsidR="00000D50" w:rsidRPr="00DF0962">
        <w:t xml:space="preserve">z </w:t>
      </w:r>
      <w:proofErr w:type="spellStart"/>
      <w:r w:rsidR="00000D50" w:rsidRPr="00DF0962">
        <w:t>klauzulą</w:t>
      </w:r>
      <w:proofErr w:type="spellEnd"/>
      <w:r w:rsidR="00000D50" w:rsidRPr="00DF0962">
        <w:t xml:space="preserve"> </w:t>
      </w:r>
      <w:proofErr w:type="spellStart"/>
      <w:r w:rsidR="00000D50" w:rsidRPr="00DF0962">
        <w:t>informacyjną</w:t>
      </w:r>
      <w:proofErr w:type="spellEnd"/>
      <w:r w:rsidR="00000D50" w:rsidRPr="00DF0962">
        <w:t xml:space="preserve">, </w:t>
      </w:r>
      <w:proofErr w:type="spellStart"/>
      <w:r w:rsidR="00000D50" w:rsidRPr="00DF0962">
        <w:t>która</w:t>
      </w:r>
      <w:proofErr w:type="spellEnd"/>
      <w:r w:rsidR="00000D50" w:rsidRPr="00DF0962">
        <w:t xml:space="preserve"> </w:t>
      </w:r>
      <w:proofErr w:type="spellStart"/>
      <w:r w:rsidR="00000D50" w:rsidRPr="00DF0962">
        <w:t>stanowi</w:t>
      </w:r>
      <w:proofErr w:type="spellEnd"/>
      <w:r w:rsidR="00000D50" w:rsidRPr="00DF0962">
        <w:t xml:space="preserve"> </w:t>
      </w:r>
      <w:proofErr w:type="spellStart"/>
      <w:r w:rsidR="00000D50" w:rsidRPr="00DF0962">
        <w:t>załącznik</w:t>
      </w:r>
      <w:proofErr w:type="spellEnd"/>
      <w:r w:rsidR="00000D50" w:rsidRPr="00DF0962">
        <w:t xml:space="preserve"> do </w:t>
      </w:r>
      <w:proofErr w:type="spellStart"/>
      <w:r w:rsidR="00000D50" w:rsidRPr="00DF0962">
        <w:t>tego</w:t>
      </w:r>
      <w:proofErr w:type="spellEnd"/>
      <w:r w:rsidR="00000D50" w:rsidRPr="00DF0962">
        <w:t xml:space="preserve"> </w:t>
      </w:r>
      <w:proofErr w:type="spellStart"/>
      <w:r w:rsidR="00000D50" w:rsidRPr="00DF0962">
        <w:t>Regulaminu</w:t>
      </w:r>
      <w:proofErr w:type="spellEnd"/>
      <w:r w:rsidR="00000D50" w:rsidRPr="00DF0962">
        <w:t xml:space="preserve">. </w:t>
      </w:r>
    </w:p>
    <w:p w14:paraId="1809301C" w14:textId="74736629" w:rsidR="005F062F" w:rsidRPr="00DF0962" w:rsidRDefault="00000D50" w:rsidP="00F058A0">
      <w:pPr>
        <w:spacing w:after="0" w:line="360" w:lineRule="auto"/>
        <w:jc w:val="both"/>
      </w:pPr>
      <w:r w:rsidRPr="00DF0962">
        <w:t xml:space="preserve">6. </w:t>
      </w:r>
      <w:proofErr w:type="spellStart"/>
      <w:r w:rsidRPr="00DF0962">
        <w:t>Szkoła</w:t>
      </w:r>
      <w:proofErr w:type="spellEnd"/>
      <w:r w:rsidRPr="00DF0962">
        <w:t xml:space="preserve"> </w:t>
      </w:r>
      <w:proofErr w:type="spellStart"/>
      <w:r w:rsidRPr="00DF0962">
        <w:t>dokonująca</w:t>
      </w:r>
      <w:proofErr w:type="spellEnd"/>
      <w:r w:rsidRPr="00DF0962">
        <w:t xml:space="preserve"> </w:t>
      </w:r>
      <w:proofErr w:type="spellStart"/>
      <w:r w:rsidRPr="00DF0962">
        <w:t>zgłoszenia</w:t>
      </w:r>
      <w:proofErr w:type="spellEnd"/>
      <w:r w:rsidRPr="00DF0962">
        <w:t xml:space="preserve"> do </w:t>
      </w:r>
      <w:proofErr w:type="spellStart"/>
      <w:r w:rsidRPr="00DF0962">
        <w:t>konkursu</w:t>
      </w:r>
      <w:proofErr w:type="spellEnd"/>
      <w:r w:rsidRPr="00DF0962">
        <w:t xml:space="preserve"> </w:t>
      </w:r>
      <w:proofErr w:type="spellStart"/>
      <w:r w:rsidRPr="00DF0962">
        <w:t>zobowiązuje</w:t>
      </w:r>
      <w:proofErr w:type="spellEnd"/>
      <w:r w:rsidRPr="00DF0962">
        <w:t xml:space="preserve"> </w:t>
      </w:r>
      <w:proofErr w:type="spellStart"/>
      <w:r w:rsidRPr="00DF0962">
        <w:t>się</w:t>
      </w:r>
      <w:proofErr w:type="spellEnd"/>
      <w:r w:rsidRPr="00DF0962">
        <w:t xml:space="preserve"> </w:t>
      </w:r>
      <w:proofErr w:type="spellStart"/>
      <w:r w:rsidRPr="00DF0962">
        <w:t>pozyskać</w:t>
      </w:r>
      <w:proofErr w:type="spellEnd"/>
      <w:r w:rsidRPr="00DF0962">
        <w:t xml:space="preserve"> </w:t>
      </w:r>
      <w:proofErr w:type="spellStart"/>
      <w:r w:rsidRPr="00DF0962">
        <w:t>od</w:t>
      </w:r>
      <w:proofErr w:type="spellEnd"/>
      <w:r w:rsidRPr="00DF0962">
        <w:t xml:space="preserve"> </w:t>
      </w:r>
      <w:proofErr w:type="spellStart"/>
      <w:r w:rsidRPr="00DF0962">
        <w:t>opiekunów</w:t>
      </w:r>
      <w:proofErr w:type="spellEnd"/>
      <w:r w:rsidRPr="00DF0962">
        <w:t xml:space="preserve"> </w:t>
      </w:r>
      <w:proofErr w:type="spellStart"/>
      <w:r w:rsidRPr="00DF0962">
        <w:t>prawnych</w:t>
      </w:r>
      <w:proofErr w:type="spellEnd"/>
      <w:r w:rsidRPr="00DF0962">
        <w:t xml:space="preserve"> </w:t>
      </w:r>
      <w:proofErr w:type="spellStart"/>
      <w:r w:rsidRPr="00DF0962">
        <w:t>małoletniego</w:t>
      </w:r>
      <w:proofErr w:type="spellEnd"/>
      <w:r w:rsidRPr="00DF0962">
        <w:t xml:space="preserve"> </w:t>
      </w:r>
      <w:proofErr w:type="spellStart"/>
      <w:r w:rsidRPr="00DF0962">
        <w:t>członka</w:t>
      </w:r>
      <w:proofErr w:type="spellEnd"/>
      <w:r w:rsidRPr="00DF0962">
        <w:t xml:space="preserve"> </w:t>
      </w:r>
      <w:proofErr w:type="spellStart"/>
      <w:r w:rsidRPr="00DF0962">
        <w:t>drużyny</w:t>
      </w:r>
      <w:proofErr w:type="spellEnd"/>
      <w:r w:rsidRPr="00DF0962">
        <w:t xml:space="preserve"> </w:t>
      </w:r>
      <w:proofErr w:type="spellStart"/>
      <w:r w:rsidRPr="00DF0962">
        <w:t>stosowne</w:t>
      </w:r>
      <w:proofErr w:type="spellEnd"/>
      <w:r w:rsidRPr="00DF0962">
        <w:t xml:space="preserve"> </w:t>
      </w:r>
      <w:proofErr w:type="spellStart"/>
      <w:r w:rsidRPr="00DF0962">
        <w:t>oświadczenie</w:t>
      </w:r>
      <w:proofErr w:type="spellEnd"/>
      <w:r w:rsidRPr="00DF0962">
        <w:t xml:space="preserve"> o </w:t>
      </w:r>
      <w:proofErr w:type="spellStart"/>
      <w:r w:rsidRPr="00DF0962">
        <w:t>zapoznaniu</w:t>
      </w:r>
      <w:proofErr w:type="spellEnd"/>
      <w:r w:rsidRPr="00DF0962">
        <w:t xml:space="preserve"> </w:t>
      </w:r>
      <w:proofErr w:type="spellStart"/>
      <w:r w:rsidRPr="00DF0962">
        <w:t>się</w:t>
      </w:r>
      <w:proofErr w:type="spellEnd"/>
      <w:r w:rsidRPr="00DF0962">
        <w:t xml:space="preserve"> </w:t>
      </w:r>
      <w:r w:rsidRPr="00DF0962">
        <w:br/>
        <w:t xml:space="preserve">z </w:t>
      </w:r>
      <w:proofErr w:type="spellStart"/>
      <w:r w:rsidRPr="00DF0962">
        <w:t>postanowieniami</w:t>
      </w:r>
      <w:proofErr w:type="spellEnd"/>
      <w:r w:rsidRPr="00DF0962">
        <w:t xml:space="preserve"> </w:t>
      </w:r>
      <w:proofErr w:type="spellStart"/>
      <w:r w:rsidRPr="00DF0962">
        <w:t>niniejszego</w:t>
      </w:r>
      <w:proofErr w:type="spellEnd"/>
      <w:r w:rsidRPr="00DF0962">
        <w:t xml:space="preserve"> </w:t>
      </w:r>
      <w:proofErr w:type="spellStart"/>
      <w:r w:rsidRPr="00DF0962">
        <w:t>Regulaminu</w:t>
      </w:r>
      <w:proofErr w:type="spellEnd"/>
      <w:r w:rsidRPr="00DF0962">
        <w:t xml:space="preserve"> </w:t>
      </w:r>
      <w:proofErr w:type="spellStart"/>
      <w:r w:rsidRPr="00DF0962">
        <w:t>i</w:t>
      </w:r>
      <w:proofErr w:type="spellEnd"/>
      <w:r w:rsidRPr="00DF0962">
        <w:t xml:space="preserve"> </w:t>
      </w:r>
      <w:proofErr w:type="spellStart"/>
      <w:r w:rsidRPr="00DF0962">
        <w:t>akceptacji</w:t>
      </w:r>
      <w:proofErr w:type="spellEnd"/>
      <w:r w:rsidRPr="00DF0962">
        <w:t xml:space="preserve"> </w:t>
      </w:r>
      <w:proofErr w:type="spellStart"/>
      <w:r w:rsidRPr="00DF0962">
        <w:t>jego</w:t>
      </w:r>
      <w:proofErr w:type="spellEnd"/>
      <w:r w:rsidRPr="00DF0962">
        <w:t xml:space="preserve"> </w:t>
      </w:r>
      <w:proofErr w:type="spellStart"/>
      <w:r w:rsidRPr="00DF0962">
        <w:t>treści</w:t>
      </w:r>
      <w:proofErr w:type="spellEnd"/>
      <w:r w:rsidRPr="00DF0962">
        <w:t xml:space="preserve"> w </w:t>
      </w:r>
      <w:proofErr w:type="spellStart"/>
      <w:r w:rsidRPr="00DF0962">
        <w:t>pełnym</w:t>
      </w:r>
      <w:proofErr w:type="spellEnd"/>
      <w:r w:rsidRPr="00DF0962">
        <w:t xml:space="preserve"> </w:t>
      </w:r>
      <w:proofErr w:type="spellStart"/>
      <w:r w:rsidRPr="00DF0962">
        <w:t>zakresie</w:t>
      </w:r>
      <w:proofErr w:type="spellEnd"/>
      <w:r w:rsidRPr="00DF0962">
        <w:t xml:space="preserve">, </w:t>
      </w:r>
      <w:r w:rsidR="00E24CE5" w:rsidRPr="00DF0962">
        <w:br/>
      </w:r>
      <w:r w:rsidRPr="00DF0962">
        <w:t xml:space="preserve">w </w:t>
      </w:r>
      <w:proofErr w:type="spellStart"/>
      <w:r w:rsidRPr="00DF0962">
        <w:t>szczególności</w:t>
      </w:r>
      <w:proofErr w:type="spellEnd"/>
      <w:r w:rsidRPr="00DF0962">
        <w:t xml:space="preserve"> </w:t>
      </w:r>
      <w:proofErr w:type="spellStart"/>
      <w:r w:rsidRPr="00DF0962">
        <w:t>dotyczącej</w:t>
      </w:r>
      <w:proofErr w:type="spellEnd"/>
      <w:r w:rsidRPr="00DF0962">
        <w:t xml:space="preserve"> </w:t>
      </w:r>
      <w:proofErr w:type="spellStart"/>
      <w:r w:rsidRPr="00DF0962">
        <w:t>ochrony</w:t>
      </w:r>
      <w:proofErr w:type="spellEnd"/>
      <w:r w:rsidRPr="00DF0962">
        <w:t xml:space="preserve"> </w:t>
      </w:r>
      <w:proofErr w:type="spellStart"/>
      <w:r w:rsidRPr="00DF0962">
        <w:t>praw</w:t>
      </w:r>
      <w:proofErr w:type="spellEnd"/>
      <w:r w:rsidRPr="00DF0962">
        <w:t xml:space="preserve"> </w:t>
      </w:r>
      <w:proofErr w:type="spellStart"/>
      <w:r w:rsidRPr="00DF0962">
        <w:t>autorskich</w:t>
      </w:r>
      <w:proofErr w:type="spellEnd"/>
      <w:r w:rsidRPr="00DF0962">
        <w:t xml:space="preserve"> </w:t>
      </w:r>
      <w:proofErr w:type="spellStart"/>
      <w:r w:rsidRPr="00DF0962">
        <w:t>i</w:t>
      </w:r>
      <w:proofErr w:type="spellEnd"/>
      <w:r w:rsidRPr="00DF0962">
        <w:t xml:space="preserve"> </w:t>
      </w:r>
      <w:proofErr w:type="spellStart"/>
      <w:r w:rsidRPr="00DF0962">
        <w:t>zasad</w:t>
      </w:r>
      <w:proofErr w:type="spellEnd"/>
      <w:r w:rsidRPr="00DF0962">
        <w:t xml:space="preserve"> </w:t>
      </w:r>
      <w:proofErr w:type="spellStart"/>
      <w:r w:rsidRPr="00DF0962">
        <w:t>wykorzystania</w:t>
      </w:r>
      <w:proofErr w:type="spellEnd"/>
      <w:r w:rsidRPr="00DF0962">
        <w:t xml:space="preserve"> </w:t>
      </w:r>
      <w:proofErr w:type="spellStart"/>
      <w:r w:rsidRPr="00DF0962">
        <w:t>wizerunku</w:t>
      </w:r>
      <w:proofErr w:type="spellEnd"/>
      <w:r w:rsidRPr="00DF0962">
        <w:t xml:space="preserve"> </w:t>
      </w:r>
      <w:proofErr w:type="spellStart"/>
      <w:r w:rsidRPr="00DF0962">
        <w:t>osoby</w:t>
      </w:r>
      <w:proofErr w:type="spellEnd"/>
      <w:r w:rsidRPr="00DF0962">
        <w:t xml:space="preserve"> </w:t>
      </w:r>
      <w:proofErr w:type="spellStart"/>
      <w:r w:rsidRPr="00DF0962">
        <w:t>trzeciej</w:t>
      </w:r>
      <w:proofErr w:type="spellEnd"/>
      <w:r w:rsidRPr="00DF0962">
        <w:t xml:space="preserve"> </w:t>
      </w:r>
      <w:proofErr w:type="spellStart"/>
      <w:r w:rsidRPr="00DF0962">
        <w:t>oraz</w:t>
      </w:r>
      <w:proofErr w:type="spellEnd"/>
      <w:r w:rsidRPr="00DF0962">
        <w:t xml:space="preserve"> </w:t>
      </w:r>
      <w:proofErr w:type="spellStart"/>
      <w:r w:rsidRPr="00DF0962">
        <w:t>oświadczenie</w:t>
      </w:r>
      <w:proofErr w:type="spellEnd"/>
      <w:r w:rsidRPr="00DF0962">
        <w:t xml:space="preserve"> o </w:t>
      </w:r>
      <w:proofErr w:type="spellStart"/>
      <w:r w:rsidRPr="00DF0962">
        <w:t>wyrażeniu</w:t>
      </w:r>
      <w:proofErr w:type="spellEnd"/>
      <w:r w:rsidRPr="00DF0962">
        <w:t xml:space="preserve"> </w:t>
      </w:r>
      <w:proofErr w:type="spellStart"/>
      <w:r w:rsidRPr="00DF0962">
        <w:t>zgody</w:t>
      </w:r>
      <w:proofErr w:type="spellEnd"/>
      <w:r w:rsidRPr="00DF0962">
        <w:t xml:space="preserve"> </w:t>
      </w:r>
      <w:proofErr w:type="spellStart"/>
      <w:r w:rsidRPr="00DF0962">
        <w:t>na</w:t>
      </w:r>
      <w:proofErr w:type="spellEnd"/>
      <w:r w:rsidRPr="00DF0962">
        <w:t xml:space="preserve"> </w:t>
      </w:r>
      <w:proofErr w:type="spellStart"/>
      <w:r w:rsidRPr="00DF0962">
        <w:t>udział</w:t>
      </w:r>
      <w:proofErr w:type="spellEnd"/>
      <w:r w:rsidRPr="00DF0962">
        <w:t xml:space="preserve"> </w:t>
      </w:r>
      <w:proofErr w:type="spellStart"/>
      <w:r w:rsidRPr="00DF0962">
        <w:t>małoletniego</w:t>
      </w:r>
      <w:proofErr w:type="spellEnd"/>
      <w:r w:rsidRPr="00DF0962">
        <w:t xml:space="preserve"> w </w:t>
      </w:r>
      <w:proofErr w:type="spellStart"/>
      <w:r w:rsidRPr="00DF0962">
        <w:t>konkursie</w:t>
      </w:r>
      <w:proofErr w:type="spellEnd"/>
      <w:r w:rsidRPr="00DF0962">
        <w:t xml:space="preserve"> </w:t>
      </w:r>
      <w:r w:rsidRPr="00DF0962">
        <w:br/>
      </w:r>
      <w:proofErr w:type="spellStart"/>
      <w:r w:rsidRPr="00DF0962">
        <w:t>i</w:t>
      </w:r>
      <w:proofErr w:type="spellEnd"/>
      <w:r w:rsidRPr="00DF0962">
        <w:t xml:space="preserve"> </w:t>
      </w:r>
      <w:proofErr w:type="spellStart"/>
      <w:r w:rsidRPr="00DF0962">
        <w:t>wyrażeniu</w:t>
      </w:r>
      <w:proofErr w:type="spellEnd"/>
      <w:r w:rsidRPr="00DF0962">
        <w:t xml:space="preserve"> </w:t>
      </w:r>
      <w:proofErr w:type="spellStart"/>
      <w:r w:rsidRPr="00DF0962">
        <w:t>zgody</w:t>
      </w:r>
      <w:proofErr w:type="spellEnd"/>
      <w:r w:rsidRPr="00DF0962">
        <w:t xml:space="preserve"> </w:t>
      </w:r>
      <w:proofErr w:type="spellStart"/>
      <w:r w:rsidRPr="00DF0962">
        <w:t>na</w:t>
      </w:r>
      <w:proofErr w:type="spellEnd"/>
      <w:r w:rsidRPr="00DF0962">
        <w:t xml:space="preserve"> </w:t>
      </w:r>
      <w:proofErr w:type="spellStart"/>
      <w:r w:rsidRPr="00DF0962">
        <w:t>przetwarzanie</w:t>
      </w:r>
      <w:proofErr w:type="spellEnd"/>
      <w:r w:rsidRPr="00DF0962">
        <w:t xml:space="preserve"> </w:t>
      </w:r>
      <w:proofErr w:type="spellStart"/>
      <w:r w:rsidRPr="00DF0962">
        <w:t>przez</w:t>
      </w:r>
      <w:proofErr w:type="spellEnd"/>
      <w:r w:rsidRPr="00DF0962">
        <w:t xml:space="preserve"> </w:t>
      </w:r>
      <w:proofErr w:type="spellStart"/>
      <w:r w:rsidRPr="00DF0962">
        <w:t>Organizatora</w:t>
      </w:r>
      <w:proofErr w:type="spellEnd"/>
      <w:r w:rsidRPr="00DF0962">
        <w:t xml:space="preserve"> </w:t>
      </w:r>
      <w:proofErr w:type="spellStart"/>
      <w:r w:rsidRPr="00DF0962">
        <w:t>danych</w:t>
      </w:r>
      <w:proofErr w:type="spellEnd"/>
      <w:r w:rsidRPr="00DF0962">
        <w:t xml:space="preserve"> </w:t>
      </w:r>
      <w:proofErr w:type="spellStart"/>
      <w:r w:rsidRPr="00DF0962">
        <w:t>osobowych</w:t>
      </w:r>
      <w:proofErr w:type="spellEnd"/>
      <w:r w:rsidRPr="00DF0962">
        <w:t xml:space="preserve"> ich </w:t>
      </w:r>
      <w:proofErr w:type="spellStart"/>
      <w:r w:rsidRPr="00DF0962">
        <w:t>małoletniego</w:t>
      </w:r>
      <w:proofErr w:type="spellEnd"/>
      <w:r w:rsidRPr="00DF0962">
        <w:t xml:space="preserve"> </w:t>
      </w:r>
      <w:proofErr w:type="spellStart"/>
      <w:r w:rsidRPr="00DF0962">
        <w:t>dziecka</w:t>
      </w:r>
      <w:proofErr w:type="spellEnd"/>
      <w:r w:rsidRPr="00DF0962">
        <w:t xml:space="preserve"> </w:t>
      </w:r>
      <w:proofErr w:type="spellStart"/>
      <w:r w:rsidRPr="00DF0962">
        <w:t>lub</w:t>
      </w:r>
      <w:proofErr w:type="spellEnd"/>
      <w:r w:rsidRPr="00DF0962">
        <w:t xml:space="preserve"> </w:t>
      </w:r>
      <w:proofErr w:type="spellStart"/>
      <w:r w:rsidRPr="00DF0962">
        <w:t>podopiecznego</w:t>
      </w:r>
      <w:proofErr w:type="spellEnd"/>
      <w:r w:rsidRPr="00DF0962">
        <w:t xml:space="preserve">, </w:t>
      </w:r>
      <w:proofErr w:type="spellStart"/>
      <w:r w:rsidRPr="00DF0962">
        <w:t>zgodnie</w:t>
      </w:r>
      <w:proofErr w:type="spellEnd"/>
      <w:r w:rsidRPr="00DF0962">
        <w:t xml:space="preserve"> z </w:t>
      </w:r>
      <w:proofErr w:type="spellStart"/>
      <w:r w:rsidRPr="00DF0962">
        <w:t>ust</w:t>
      </w:r>
      <w:proofErr w:type="spellEnd"/>
      <w:r w:rsidRPr="00DF0962">
        <w:t xml:space="preserve">. 5 </w:t>
      </w:r>
      <w:proofErr w:type="spellStart"/>
      <w:r w:rsidRPr="00DF0962">
        <w:t>powyżej</w:t>
      </w:r>
      <w:proofErr w:type="spellEnd"/>
      <w:r w:rsidRPr="00DF0962">
        <w:t>.</w:t>
      </w:r>
    </w:p>
    <w:p w14:paraId="33876DB3" w14:textId="1DA9D852" w:rsidR="005F062F" w:rsidRDefault="00000D50" w:rsidP="00F058A0">
      <w:pPr>
        <w:spacing w:after="0" w:line="360" w:lineRule="auto"/>
        <w:jc w:val="both"/>
      </w:pPr>
      <w:r w:rsidRPr="00DF0962">
        <w:t xml:space="preserve">7. Z </w:t>
      </w:r>
      <w:proofErr w:type="spellStart"/>
      <w:r w:rsidRPr="00DF0962">
        <w:t>jednej</w:t>
      </w:r>
      <w:proofErr w:type="spellEnd"/>
      <w:r w:rsidRPr="00DF0962">
        <w:t xml:space="preserve"> </w:t>
      </w:r>
      <w:proofErr w:type="spellStart"/>
      <w:r w:rsidRPr="00DF0962">
        <w:t>szkoły</w:t>
      </w:r>
      <w:proofErr w:type="spellEnd"/>
      <w:r w:rsidRPr="00DF0962">
        <w:t xml:space="preserve"> </w:t>
      </w:r>
      <w:proofErr w:type="spellStart"/>
      <w:r w:rsidRPr="00DF0962">
        <w:t>podstawowej</w:t>
      </w:r>
      <w:proofErr w:type="spellEnd"/>
      <w:r w:rsidRPr="00DF0962">
        <w:t xml:space="preserve"> </w:t>
      </w:r>
      <w:proofErr w:type="spellStart"/>
      <w:r w:rsidRPr="00DF0962">
        <w:t>mogą</w:t>
      </w:r>
      <w:proofErr w:type="spellEnd"/>
      <w:r w:rsidRPr="00DF0962">
        <w:t xml:space="preserve"> </w:t>
      </w:r>
      <w:proofErr w:type="spellStart"/>
      <w:r w:rsidRPr="00DF0962">
        <w:t>zostać</w:t>
      </w:r>
      <w:proofErr w:type="spellEnd"/>
      <w:r w:rsidRPr="00DF0962">
        <w:t xml:space="preserve"> </w:t>
      </w:r>
      <w:proofErr w:type="spellStart"/>
      <w:r w:rsidRPr="00DF0962">
        <w:t>zgłoszone</w:t>
      </w:r>
      <w:proofErr w:type="spellEnd"/>
      <w:r w:rsidRPr="00DF0962">
        <w:t xml:space="preserve"> </w:t>
      </w:r>
      <w:proofErr w:type="spellStart"/>
      <w:r w:rsidRPr="00DF0962">
        <w:t>maksymalnie</w:t>
      </w:r>
      <w:proofErr w:type="spellEnd"/>
      <w:r w:rsidRPr="00DF0962">
        <w:t xml:space="preserve"> 2 </w:t>
      </w:r>
      <w:proofErr w:type="spellStart"/>
      <w:r w:rsidRPr="00DF0962">
        <w:t>drużyny</w:t>
      </w:r>
      <w:proofErr w:type="spellEnd"/>
      <w:r w:rsidRPr="00DF0962">
        <w:t>.</w:t>
      </w:r>
    </w:p>
    <w:p w14:paraId="20797321" w14:textId="77777777" w:rsidR="00F058A0" w:rsidRPr="00DF0962" w:rsidRDefault="00F058A0" w:rsidP="00F058A0">
      <w:pPr>
        <w:spacing w:after="0" w:line="360" w:lineRule="auto"/>
        <w:jc w:val="both"/>
      </w:pPr>
    </w:p>
    <w:p w14:paraId="6D884976" w14:textId="055FADBF" w:rsidR="005F062F" w:rsidRPr="00DF0962" w:rsidRDefault="00EA2ACF" w:rsidP="00F058A0">
      <w:pPr>
        <w:pStyle w:val="Nagwek2"/>
        <w:spacing w:line="360" w:lineRule="auto"/>
        <w:jc w:val="both"/>
        <w:rPr>
          <w:color w:val="auto"/>
        </w:rPr>
      </w:pPr>
      <w:r w:rsidRPr="00DF0962">
        <w:rPr>
          <w:color w:val="auto"/>
        </w:rPr>
        <w:lastRenderedPageBreak/>
        <w:t>§</w:t>
      </w:r>
      <w:r w:rsidR="0051550C">
        <w:rPr>
          <w:color w:val="auto"/>
        </w:rPr>
        <w:t>5</w:t>
      </w:r>
      <w:r w:rsidRPr="00DF0962">
        <w:rPr>
          <w:color w:val="auto"/>
        </w:rPr>
        <w:t xml:space="preserve">. </w:t>
      </w:r>
      <w:proofErr w:type="spellStart"/>
      <w:r w:rsidRPr="00DF0962">
        <w:rPr>
          <w:color w:val="auto"/>
        </w:rPr>
        <w:t>Struktura</w:t>
      </w:r>
      <w:proofErr w:type="spellEnd"/>
      <w:r w:rsidRPr="00DF0962">
        <w:rPr>
          <w:color w:val="auto"/>
        </w:rPr>
        <w:t xml:space="preserve"> </w:t>
      </w:r>
      <w:proofErr w:type="spellStart"/>
      <w:r w:rsidRPr="00DF0962">
        <w:rPr>
          <w:color w:val="auto"/>
        </w:rPr>
        <w:t>i</w:t>
      </w:r>
      <w:proofErr w:type="spellEnd"/>
      <w:r w:rsidRPr="00DF0962">
        <w:rPr>
          <w:color w:val="auto"/>
        </w:rPr>
        <w:t xml:space="preserve"> </w:t>
      </w:r>
      <w:proofErr w:type="spellStart"/>
      <w:r w:rsidRPr="00DF0962">
        <w:rPr>
          <w:color w:val="auto"/>
        </w:rPr>
        <w:t>przebieg</w:t>
      </w:r>
      <w:proofErr w:type="spellEnd"/>
      <w:r w:rsidRPr="00DF0962">
        <w:rPr>
          <w:color w:val="auto"/>
        </w:rPr>
        <w:t xml:space="preserve"> </w:t>
      </w:r>
      <w:proofErr w:type="spellStart"/>
      <w:r w:rsidRPr="00DF0962">
        <w:rPr>
          <w:color w:val="auto"/>
        </w:rPr>
        <w:t>konkursu</w:t>
      </w:r>
      <w:proofErr w:type="spellEnd"/>
    </w:p>
    <w:p w14:paraId="4B8B0330" w14:textId="77777777" w:rsidR="00B552A6" w:rsidRPr="00DF0962" w:rsidRDefault="00B552A6" w:rsidP="00F058A0">
      <w:pPr>
        <w:spacing w:after="0" w:line="360" w:lineRule="auto"/>
        <w:jc w:val="both"/>
      </w:pPr>
    </w:p>
    <w:p w14:paraId="2077211D" w14:textId="77777777" w:rsidR="005F062F" w:rsidRPr="00DF0962" w:rsidRDefault="00EA2ACF" w:rsidP="00F058A0">
      <w:pPr>
        <w:spacing w:after="0" w:line="360" w:lineRule="auto"/>
        <w:jc w:val="both"/>
      </w:pPr>
      <w:r w:rsidRPr="00DF0962">
        <w:t>Konkurs składa się z trzech etapów.</w:t>
      </w:r>
    </w:p>
    <w:p w14:paraId="17D884CB" w14:textId="35A32932" w:rsidR="00B503B2" w:rsidRPr="00215995" w:rsidRDefault="00EA2ACF" w:rsidP="00F058A0">
      <w:pPr>
        <w:spacing w:after="0" w:line="360" w:lineRule="auto"/>
        <w:jc w:val="both"/>
        <w:rPr>
          <w:b/>
          <w:bCs/>
          <w:lang w:val="pl-PL"/>
        </w:rPr>
      </w:pPr>
      <w:proofErr w:type="spellStart"/>
      <w:r w:rsidRPr="00DF0962">
        <w:rPr>
          <w:b/>
          <w:bCs/>
        </w:rPr>
        <w:t>Etap</w:t>
      </w:r>
      <w:proofErr w:type="spellEnd"/>
      <w:r w:rsidRPr="00DF0962">
        <w:rPr>
          <w:b/>
          <w:bCs/>
        </w:rPr>
        <w:t xml:space="preserve"> I – </w:t>
      </w:r>
      <w:proofErr w:type="spellStart"/>
      <w:r w:rsidRPr="00DF0962">
        <w:rPr>
          <w:b/>
          <w:bCs/>
        </w:rPr>
        <w:t>szkolny</w:t>
      </w:r>
      <w:proofErr w:type="spellEnd"/>
      <w:r w:rsidRPr="00DF0962">
        <w:t xml:space="preserve"> (</w:t>
      </w:r>
      <w:proofErr w:type="spellStart"/>
      <w:r w:rsidRPr="00DF0962">
        <w:t>zadanie</w:t>
      </w:r>
      <w:proofErr w:type="spellEnd"/>
      <w:r w:rsidRPr="00DF0962">
        <w:t xml:space="preserve"> </w:t>
      </w:r>
      <w:proofErr w:type="spellStart"/>
      <w:r w:rsidRPr="00DF0962">
        <w:t>konkursowe</w:t>
      </w:r>
      <w:proofErr w:type="spellEnd"/>
      <w:r w:rsidRPr="00DF0962">
        <w:t xml:space="preserve">): </w:t>
      </w:r>
      <w:proofErr w:type="spellStart"/>
      <w:r w:rsidRPr="00DF0962">
        <w:t>Drużyny</w:t>
      </w:r>
      <w:proofErr w:type="spellEnd"/>
      <w:r w:rsidRPr="00DF0962">
        <w:t xml:space="preserve"> </w:t>
      </w:r>
      <w:proofErr w:type="spellStart"/>
      <w:r w:rsidRPr="00DF0962">
        <w:t>przygotowują</w:t>
      </w:r>
      <w:proofErr w:type="spellEnd"/>
      <w:r w:rsidR="00221C69" w:rsidRPr="00DF0962">
        <w:t xml:space="preserve"> </w:t>
      </w:r>
      <w:proofErr w:type="spellStart"/>
      <w:r w:rsidR="00221C69" w:rsidRPr="00DF0962">
        <w:t>krótki</w:t>
      </w:r>
      <w:proofErr w:type="spellEnd"/>
      <w:r w:rsidR="00221C69" w:rsidRPr="00DF0962">
        <w:t xml:space="preserve">, </w:t>
      </w:r>
      <w:proofErr w:type="spellStart"/>
      <w:r w:rsidR="00221C69" w:rsidRPr="00DF0962">
        <w:t>autorski</w:t>
      </w:r>
      <w:proofErr w:type="spellEnd"/>
      <w:r w:rsidR="00221C69" w:rsidRPr="00DF0962">
        <w:t xml:space="preserve"> film </w:t>
      </w:r>
      <w:r w:rsidR="00052AB2">
        <w:br/>
      </w:r>
      <w:r w:rsidR="00221C69" w:rsidRPr="00DF0962">
        <w:t xml:space="preserve">w </w:t>
      </w:r>
      <w:proofErr w:type="spellStart"/>
      <w:r w:rsidR="00221C69" w:rsidRPr="00DF0962">
        <w:t>języku</w:t>
      </w:r>
      <w:proofErr w:type="spellEnd"/>
      <w:r w:rsidR="00221C69" w:rsidRPr="00DF0962">
        <w:t xml:space="preserve"> </w:t>
      </w:r>
      <w:proofErr w:type="spellStart"/>
      <w:r w:rsidR="00221C69" w:rsidRPr="00DF0962">
        <w:t>angielskim</w:t>
      </w:r>
      <w:proofErr w:type="spellEnd"/>
      <w:r w:rsidR="00221C69" w:rsidRPr="00DF0962">
        <w:t xml:space="preserve"> </w:t>
      </w:r>
      <w:proofErr w:type="spellStart"/>
      <w:r w:rsidR="00221C69" w:rsidRPr="00DF0962">
        <w:t>zatytuowany</w:t>
      </w:r>
      <w:proofErr w:type="spellEnd"/>
      <w:r w:rsidR="00221C69" w:rsidRPr="00DF0962">
        <w:t xml:space="preserve"> </w:t>
      </w:r>
      <w:r w:rsidR="00221C69" w:rsidRPr="00DF0962">
        <w:rPr>
          <w:b/>
          <w:bCs/>
        </w:rPr>
        <w:t>“24 Hours Offline”</w:t>
      </w:r>
      <w:r w:rsidR="00221C69" w:rsidRPr="00DF0962">
        <w:t xml:space="preserve">, </w:t>
      </w:r>
      <w:proofErr w:type="spellStart"/>
      <w:r w:rsidR="00221C69" w:rsidRPr="00DF0962">
        <w:t>pokazujący</w:t>
      </w:r>
      <w:proofErr w:type="spellEnd"/>
      <w:r w:rsidRPr="00DF0962">
        <w:t xml:space="preserve"> </w:t>
      </w:r>
      <w:r w:rsidR="00221C69" w:rsidRPr="00DF0962">
        <w:t xml:space="preserve">jak </w:t>
      </w:r>
      <w:proofErr w:type="spellStart"/>
      <w:r w:rsidR="00221C69" w:rsidRPr="00DF0962">
        <w:t>wyglądałby</w:t>
      </w:r>
      <w:proofErr w:type="spellEnd"/>
      <w:r w:rsidR="00221C69" w:rsidRPr="00DF0962">
        <w:t xml:space="preserve"> </w:t>
      </w:r>
      <w:proofErr w:type="spellStart"/>
      <w:r w:rsidR="00221C69" w:rsidRPr="00DF0962">
        <w:t>dzień</w:t>
      </w:r>
      <w:proofErr w:type="spellEnd"/>
      <w:r w:rsidR="00221C69" w:rsidRPr="00DF0962">
        <w:t xml:space="preserve"> </w:t>
      </w:r>
      <w:proofErr w:type="spellStart"/>
      <w:r w:rsidR="00221C69" w:rsidRPr="00DF0962">
        <w:t>nastolatka</w:t>
      </w:r>
      <w:proofErr w:type="spellEnd"/>
      <w:r w:rsidR="00221C69" w:rsidRPr="00DF0962">
        <w:t xml:space="preserve">, </w:t>
      </w:r>
      <w:proofErr w:type="spellStart"/>
      <w:r w:rsidR="00221C69" w:rsidRPr="00DF0962">
        <w:t>gdyby</w:t>
      </w:r>
      <w:proofErr w:type="spellEnd"/>
      <w:r w:rsidR="00221C69" w:rsidRPr="00DF0962">
        <w:t xml:space="preserve"> </w:t>
      </w:r>
      <w:proofErr w:type="spellStart"/>
      <w:r w:rsidR="00221C69" w:rsidRPr="00DF0962">
        <w:t>musiał</w:t>
      </w:r>
      <w:proofErr w:type="spellEnd"/>
      <w:r w:rsidR="00221C69" w:rsidRPr="00DF0962">
        <w:t xml:space="preserve"> </w:t>
      </w:r>
      <w:proofErr w:type="spellStart"/>
      <w:r w:rsidR="00221C69" w:rsidRPr="00DF0962">
        <w:t>zrezygnować</w:t>
      </w:r>
      <w:proofErr w:type="spellEnd"/>
      <w:r w:rsidR="00221C69" w:rsidRPr="00DF0962">
        <w:t xml:space="preserve"> z </w:t>
      </w:r>
      <w:proofErr w:type="spellStart"/>
      <w:r w:rsidR="00221C69" w:rsidRPr="00DF0962">
        <w:t>telefonu</w:t>
      </w:r>
      <w:proofErr w:type="spellEnd"/>
      <w:r w:rsidR="00221C69" w:rsidRPr="00DF0962">
        <w:t xml:space="preserve"> </w:t>
      </w:r>
      <w:proofErr w:type="spellStart"/>
      <w:r w:rsidR="00221C69" w:rsidRPr="00DF0962">
        <w:t>i</w:t>
      </w:r>
      <w:proofErr w:type="spellEnd"/>
      <w:r w:rsidR="00221C69" w:rsidRPr="00DF0962">
        <w:t xml:space="preserve"> </w:t>
      </w:r>
      <w:proofErr w:type="spellStart"/>
      <w:r w:rsidR="00221C69" w:rsidRPr="00DF0962">
        <w:t>internetu</w:t>
      </w:r>
      <w:proofErr w:type="spellEnd"/>
      <w:r w:rsidR="00221C69" w:rsidRPr="00DF0962">
        <w:t xml:space="preserve">. W </w:t>
      </w:r>
      <w:proofErr w:type="spellStart"/>
      <w:r w:rsidR="00221C69" w:rsidRPr="00DF0962">
        <w:t>filimie</w:t>
      </w:r>
      <w:proofErr w:type="spellEnd"/>
      <w:r w:rsidR="00221C69" w:rsidRPr="00DF0962">
        <w:t xml:space="preserve"> </w:t>
      </w:r>
      <w:proofErr w:type="spellStart"/>
      <w:r w:rsidR="00221C69" w:rsidRPr="00DF0962">
        <w:t>wystąpić</w:t>
      </w:r>
      <w:proofErr w:type="spellEnd"/>
      <w:r w:rsidR="00221C69" w:rsidRPr="00DF0962">
        <w:t xml:space="preserve"> </w:t>
      </w:r>
      <w:proofErr w:type="spellStart"/>
      <w:r w:rsidR="00221C69" w:rsidRPr="00DF0962">
        <w:t>mogą</w:t>
      </w:r>
      <w:proofErr w:type="spellEnd"/>
      <w:r w:rsidR="00221C69" w:rsidRPr="00DF0962">
        <w:t xml:space="preserve"> </w:t>
      </w:r>
      <w:proofErr w:type="spellStart"/>
      <w:r w:rsidR="00221C69" w:rsidRPr="00DF0962">
        <w:t>wyłącznie</w:t>
      </w:r>
      <w:proofErr w:type="spellEnd"/>
      <w:r w:rsidR="00221C69" w:rsidRPr="00DF0962">
        <w:t xml:space="preserve"> </w:t>
      </w:r>
      <w:proofErr w:type="spellStart"/>
      <w:r w:rsidR="00221C69" w:rsidRPr="00DF0962">
        <w:t>członkowie</w:t>
      </w:r>
      <w:proofErr w:type="spellEnd"/>
      <w:r w:rsidR="00221C69" w:rsidRPr="00DF0962">
        <w:t xml:space="preserve"> </w:t>
      </w:r>
      <w:proofErr w:type="spellStart"/>
      <w:r w:rsidR="000A2A11" w:rsidRPr="00DF0962">
        <w:t>drużyny</w:t>
      </w:r>
      <w:proofErr w:type="spellEnd"/>
      <w:r w:rsidR="000A2A11" w:rsidRPr="00DF0962">
        <w:t xml:space="preserve"> </w:t>
      </w:r>
      <w:proofErr w:type="spellStart"/>
      <w:r w:rsidR="000A2A11" w:rsidRPr="00DF0962">
        <w:t>konkursowej</w:t>
      </w:r>
      <w:proofErr w:type="spellEnd"/>
      <w:r w:rsidR="000A2A11" w:rsidRPr="00DF0962">
        <w:t xml:space="preserve">. </w:t>
      </w:r>
      <w:proofErr w:type="spellStart"/>
      <w:r w:rsidR="000A2A11" w:rsidRPr="00DF0962">
        <w:t>Długość</w:t>
      </w:r>
      <w:proofErr w:type="spellEnd"/>
      <w:r w:rsidR="000A2A11" w:rsidRPr="00DF0962">
        <w:t xml:space="preserve"> </w:t>
      </w:r>
      <w:proofErr w:type="spellStart"/>
      <w:r w:rsidR="000A2A11" w:rsidRPr="00DF0962">
        <w:t>filmu</w:t>
      </w:r>
      <w:proofErr w:type="spellEnd"/>
      <w:r w:rsidR="000A2A11" w:rsidRPr="00DF0962">
        <w:t xml:space="preserve"> to </w:t>
      </w:r>
      <w:proofErr w:type="spellStart"/>
      <w:r w:rsidR="000A2A11" w:rsidRPr="00DF0962">
        <w:t>maksymalnie</w:t>
      </w:r>
      <w:proofErr w:type="spellEnd"/>
      <w:r w:rsidR="000A2A11" w:rsidRPr="00DF0962">
        <w:t xml:space="preserve"> 150 </w:t>
      </w:r>
      <w:proofErr w:type="spellStart"/>
      <w:r w:rsidR="000A2A11" w:rsidRPr="00DF0962">
        <w:t>sekund</w:t>
      </w:r>
      <w:proofErr w:type="spellEnd"/>
      <w:r w:rsidR="000A2A11" w:rsidRPr="00DF0962">
        <w:t xml:space="preserve">. Film </w:t>
      </w:r>
      <w:proofErr w:type="spellStart"/>
      <w:r w:rsidR="000A2A11" w:rsidRPr="00DF0962">
        <w:t>należy</w:t>
      </w:r>
      <w:proofErr w:type="spellEnd"/>
      <w:r w:rsidR="000A2A11" w:rsidRPr="00DF0962">
        <w:t xml:space="preserve"> </w:t>
      </w:r>
      <w:proofErr w:type="spellStart"/>
      <w:r w:rsidR="000A2A11" w:rsidRPr="00DF0962">
        <w:t>zapisać</w:t>
      </w:r>
      <w:proofErr w:type="spellEnd"/>
      <w:r w:rsidR="000A2A11" w:rsidRPr="00DF0962">
        <w:t xml:space="preserve"> w </w:t>
      </w:r>
      <w:proofErr w:type="spellStart"/>
      <w:r w:rsidR="000A2A11" w:rsidRPr="00DF0962">
        <w:t>formie</w:t>
      </w:r>
      <w:proofErr w:type="spellEnd"/>
      <w:r w:rsidR="000A2A11" w:rsidRPr="00DF0962">
        <w:t xml:space="preserve"> </w:t>
      </w:r>
      <w:proofErr w:type="spellStart"/>
      <w:r w:rsidR="000A2A11" w:rsidRPr="00DF0962">
        <w:t>pliku</w:t>
      </w:r>
      <w:proofErr w:type="spellEnd"/>
      <w:r w:rsidR="000A2A11" w:rsidRPr="00DF0962">
        <w:t xml:space="preserve"> </w:t>
      </w:r>
      <w:proofErr w:type="spellStart"/>
      <w:r w:rsidR="000A2A11" w:rsidRPr="00DF0962">
        <w:t>wideo</w:t>
      </w:r>
      <w:proofErr w:type="spellEnd"/>
      <w:r w:rsidR="000A2A11" w:rsidRPr="00DF0962">
        <w:t xml:space="preserve">: mp4 </w:t>
      </w:r>
      <w:proofErr w:type="spellStart"/>
      <w:r w:rsidR="000A2A11" w:rsidRPr="00DF0962">
        <w:t>lub</w:t>
      </w:r>
      <w:proofErr w:type="spellEnd"/>
      <w:r w:rsidR="000A2A11" w:rsidRPr="00DF0962">
        <w:t xml:space="preserve"> mov. </w:t>
      </w:r>
      <w:r w:rsidR="00221C69" w:rsidRPr="00DF0962">
        <w:t xml:space="preserve"> </w:t>
      </w:r>
      <w:proofErr w:type="spellStart"/>
      <w:r w:rsidR="00D80F61">
        <w:t>Komisja</w:t>
      </w:r>
      <w:proofErr w:type="spellEnd"/>
      <w:r w:rsidR="00D80F61">
        <w:t xml:space="preserve"> </w:t>
      </w:r>
      <w:proofErr w:type="spellStart"/>
      <w:r w:rsidR="00D80F61">
        <w:t>szkolna</w:t>
      </w:r>
      <w:proofErr w:type="spellEnd"/>
      <w:r w:rsidR="00D80F61">
        <w:t xml:space="preserve"> </w:t>
      </w:r>
      <w:proofErr w:type="spellStart"/>
      <w:r w:rsidR="005369FF">
        <w:t>dokonuje</w:t>
      </w:r>
      <w:proofErr w:type="spellEnd"/>
      <w:r w:rsidR="005369FF">
        <w:t xml:space="preserve"> </w:t>
      </w:r>
      <w:r w:rsidR="005A0CBD">
        <w:br/>
      </w:r>
      <w:proofErr w:type="spellStart"/>
      <w:r w:rsidR="005369FF">
        <w:t>selekcji</w:t>
      </w:r>
      <w:proofErr w:type="spellEnd"/>
      <w:r w:rsidR="005369FF">
        <w:t xml:space="preserve"> </w:t>
      </w:r>
      <w:proofErr w:type="spellStart"/>
      <w:r w:rsidR="005369FF">
        <w:t>prac</w:t>
      </w:r>
      <w:proofErr w:type="spellEnd"/>
      <w:r w:rsidR="005369FF">
        <w:t xml:space="preserve"> </w:t>
      </w:r>
      <w:proofErr w:type="spellStart"/>
      <w:r w:rsidR="00581B92">
        <w:t>i</w:t>
      </w:r>
      <w:proofErr w:type="spellEnd"/>
      <w:r w:rsidR="00581B92">
        <w:t xml:space="preserve"> </w:t>
      </w:r>
      <w:proofErr w:type="spellStart"/>
      <w:r w:rsidR="00A719CE">
        <w:t>wybiera</w:t>
      </w:r>
      <w:proofErr w:type="spellEnd"/>
      <w:r w:rsidR="00A719CE">
        <w:t xml:space="preserve"> </w:t>
      </w:r>
      <w:proofErr w:type="spellStart"/>
      <w:r w:rsidR="00A719CE">
        <w:t>dwie</w:t>
      </w:r>
      <w:proofErr w:type="spellEnd"/>
      <w:r w:rsidR="00A719CE">
        <w:t xml:space="preserve">, </w:t>
      </w:r>
      <w:proofErr w:type="spellStart"/>
      <w:r w:rsidR="00A719CE">
        <w:t>które</w:t>
      </w:r>
      <w:proofErr w:type="spellEnd"/>
      <w:r w:rsidR="00A719CE">
        <w:t xml:space="preserve"> </w:t>
      </w:r>
      <w:proofErr w:type="spellStart"/>
      <w:r w:rsidR="00A719CE">
        <w:t>zgłasza</w:t>
      </w:r>
      <w:proofErr w:type="spellEnd"/>
      <w:r w:rsidR="00A719CE">
        <w:t xml:space="preserve"> do </w:t>
      </w:r>
      <w:proofErr w:type="spellStart"/>
      <w:r w:rsidR="00A719CE">
        <w:t>kolejnego</w:t>
      </w:r>
      <w:proofErr w:type="spellEnd"/>
      <w:r w:rsidR="00A719CE">
        <w:t xml:space="preserve"> </w:t>
      </w:r>
      <w:proofErr w:type="spellStart"/>
      <w:r w:rsidR="00A719CE">
        <w:t>etapu</w:t>
      </w:r>
      <w:proofErr w:type="spellEnd"/>
      <w:r w:rsidR="00A719CE">
        <w:t xml:space="preserve"> </w:t>
      </w:r>
      <w:proofErr w:type="spellStart"/>
      <w:r w:rsidR="00A719CE">
        <w:t>konkursu</w:t>
      </w:r>
      <w:proofErr w:type="spellEnd"/>
      <w:r w:rsidR="00A719CE">
        <w:t xml:space="preserve">. </w:t>
      </w:r>
      <w:proofErr w:type="spellStart"/>
      <w:r w:rsidRPr="00DF0962">
        <w:t>Zadania</w:t>
      </w:r>
      <w:proofErr w:type="spellEnd"/>
      <w:r w:rsidR="0091683E">
        <w:t xml:space="preserve"> </w:t>
      </w:r>
      <w:r w:rsidR="005A0CBD">
        <w:br/>
      </w:r>
      <w:proofErr w:type="spellStart"/>
      <w:r w:rsidR="0091683E">
        <w:t>konkursowe</w:t>
      </w:r>
      <w:proofErr w:type="spellEnd"/>
      <w:r w:rsidR="005A0CBD">
        <w:t xml:space="preserve"> </w:t>
      </w:r>
      <w:proofErr w:type="spellStart"/>
      <w:r w:rsidRPr="00DF0962">
        <w:t>należy</w:t>
      </w:r>
      <w:proofErr w:type="spellEnd"/>
      <w:r w:rsidRPr="00DF0962">
        <w:t xml:space="preserve"> </w:t>
      </w:r>
      <w:proofErr w:type="spellStart"/>
      <w:r w:rsidRPr="00DF0962">
        <w:t>przesłać</w:t>
      </w:r>
      <w:proofErr w:type="spellEnd"/>
      <w:r w:rsidRPr="00DF0962">
        <w:t xml:space="preserve"> </w:t>
      </w:r>
      <w:r w:rsidRPr="00DF0962">
        <w:rPr>
          <w:b/>
          <w:bCs/>
        </w:rPr>
        <w:t xml:space="preserve">do </w:t>
      </w:r>
      <w:proofErr w:type="spellStart"/>
      <w:r w:rsidRPr="00DF0962">
        <w:rPr>
          <w:b/>
          <w:bCs/>
        </w:rPr>
        <w:t>dnia</w:t>
      </w:r>
      <w:proofErr w:type="spellEnd"/>
      <w:r w:rsidRPr="00DF0962">
        <w:rPr>
          <w:b/>
          <w:bCs/>
        </w:rPr>
        <w:t xml:space="preserve"> 31 </w:t>
      </w:r>
      <w:proofErr w:type="spellStart"/>
      <w:r w:rsidRPr="00DF0962">
        <w:rPr>
          <w:b/>
          <w:bCs/>
        </w:rPr>
        <w:t>października</w:t>
      </w:r>
      <w:proofErr w:type="spellEnd"/>
      <w:r w:rsidRPr="00DF0962">
        <w:rPr>
          <w:b/>
          <w:bCs/>
        </w:rPr>
        <w:t xml:space="preserve"> </w:t>
      </w:r>
      <w:r w:rsidR="000A2A11" w:rsidRPr="00DF0962">
        <w:rPr>
          <w:b/>
          <w:bCs/>
        </w:rPr>
        <w:t>2025</w:t>
      </w:r>
      <w:r w:rsidR="000A2A11" w:rsidRPr="00DF0962">
        <w:t xml:space="preserve"> </w:t>
      </w:r>
      <w:proofErr w:type="spellStart"/>
      <w:r w:rsidRPr="00DF0962">
        <w:t>na</w:t>
      </w:r>
      <w:proofErr w:type="spellEnd"/>
      <w:r w:rsidRPr="00DF0962">
        <w:t xml:space="preserve"> </w:t>
      </w:r>
      <w:proofErr w:type="spellStart"/>
      <w:r w:rsidRPr="00DF0962">
        <w:t>adres</w:t>
      </w:r>
      <w:proofErr w:type="spellEnd"/>
      <w:r w:rsidRPr="00DF0962">
        <w:t xml:space="preserve">: </w:t>
      </w:r>
      <w:r w:rsidR="00E24CE5" w:rsidRPr="00215995">
        <w:rPr>
          <w:b/>
          <w:bCs/>
        </w:rPr>
        <w:t>theenglishgame</w:t>
      </w:r>
      <w:r w:rsidRPr="00215995">
        <w:rPr>
          <w:b/>
          <w:bCs/>
        </w:rPr>
        <w:t xml:space="preserve">@lo.kopernik.jaroslaw.pl. </w:t>
      </w:r>
    </w:p>
    <w:p w14:paraId="0600A6E1" w14:textId="539D2678" w:rsidR="00B503B2" w:rsidRPr="00DF0962" w:rsidRDefault="00B503B2" w:rsidP="00F058A0">
      <w:pPr>
        <w:spacing w:after="0" w:line="360" w:lineRule="auto"/>
        <w:jc w:val="both"/>
        <w:rPr>
          <w:lang w:val="pl-PL"/>
        </w:rPr>
      </w:pPr>
      <w:r w:rsidRPr="00DF0962">
        <w:rPr>
          <w:lang w:val="pl-PL"/>
        </w:rPr>
        <w:t xml:space="preserve">Komisja Konkursowa ocenia </w:t>
      </w:r>
      <w:r w:rsidR="00671A7E">
        <w:rPr>
          <w:lang w:val="pl-PL"/>
        </w:rPr>
        <w:t xml:space="preserve">nadesłane </w:t>
      </w:r>
      <w:r w:rsidRPr="00DF0962">
        <w:rPr>
          <w:lang w:val="pl-PL"/>
        </w:rPr>
        <w:t xml:space="preserve">prace w terminie do </w:t>
      </w:r>
      <w:r w:rsidR="00E24CE5" w:rsidRPr="00DF0962">
        <w:rPr>
          <w:b/>
          <w:bCs/>
          <w:lang w:val="pl-PL"/>
        </w:rPr>
        <w:t>6 listopada 2025</w:t>
      </w:r>
      <w:r w:rsidRPr="00DF0962">
        <w:rPr>
          <w:lang w:val="pl-PL"/>
        </w:rPr>
        <w:t>, biorąc pod uwagę:</w:t>
      </w:r>
    </w:p>
    <w:p w14:paraId="620EA67B" w14:textId="77777777" w:rsidR="00B503B2" w:rsidRPr="00DF0962" w:rsidRDefault="00B503B2" w:rsidP="00F058A0">
      <w:pPr>
        <w:numPr>
          <w:ilvl w:val="0"/>
          <w:numId w:val="10"/>
        </w:numPr>
        <w:spacing w:after="0" w:line="360" w:lineRule="auto"/>
        <w:jc w:val="both"/>
        <w:rPr>
          <w:lang w:val="pl-PL"/>
        </w:rPr>
      </w:pPr>
      <w:r w:rsidRPr="00DF0962">
        <w:rPr>
          <w:lang w:val="pl-PL"/>
        </w:rPr>
        <w:t>zgodność z tematem (1–5 pkt),</w:t>
      </w:r>
    </w:p>
    <w:p w14:paraId="6715A4FB" w14:textId="77777777" w:rsidR="00B503B2" w:rsidRPr="00DF0962" w:rsidRDefault="00B503B2" w:rsidP="00F058A0">
      <w:pPr>
        <w:numPr>
          <w:ilvl w:val="0"/>
          <w:numId w:val="10"/>
        </w:numPr>
        <w:spacing w:after="0" w:line="360" w:lineRule="auto"/>
        <w:jc w:val="both"/>
        <w:rPr>
          <w:lang w:val="pl-PL"/>
        </w:rPr>
      </w:pPr>
      <w:r w:rsidRPr="00DF0962">
        <w:rPr>
          <w:lang w:val="pl-PL"/>
        </w:rPr>
        <w:t>kreatywność (1–5 pkt),</w:t>
      </w:r>
    </w:p>
    <w:p w14:paraId="44672B64" w14:textId="77777777" w:rsidR="00B503B2" w:rsidRPr="00DF0962" w:rsidRDefault="00B503B2" w:rsidP="00F058A0">
      <w:pPr>
        <w:numPr>
          <w:ilvl w:val="0"/>
          <w:numId w:val="10"/>
        </w:numPr>
        <w:spacing w:after="0" w:line="360" w:lineRule="auto"/>
        <w:jc w:val="both"/>
        <w:rPr>
          <w:lang w:val="pl-PL"/>
        </w:rPr>
      </w:pPr>
      <w:r w:rsidRPr="00DF0962">
        <w:rPr>
          <w:lang w:val="pl-PL"/>
        </w:rPr>
        <w:t>bogactwo językowe (1–5 pkt),</w:t>
      </w:r>
    </w:p>
    <w:p w14:paraId="44F87EFC" w14:textId="511CA302" w:rsidR="00B503B2" w:rsidRPr="00DF0962" w:rsidRDefault="00B503B2" w:rsidP="00F058A0">
      <w:pPr>
        <w:numPr>
          <w:ilvl w:val="0"/>
          <w:numId w:val="10"/>
        </w:numPr>
        <w:spacing w:after="0" w:line="360" w:lineRule="auto"/>
        <w:rPr>
          <w:lang w:val="pl-PL"/>
        </w:rPr>
      </w:pPr>
      <w:r w:rsidRPr="00DF0962">
        <w:rPr>
          <w:lang w:val="pl-PL"/>
        </w:rPr>
        <w:t>poprawność językową (1–5 pkt).</w:t>
      </w:r>
      <w:r w:rsidRPr="00DF0962">
        <w:rPr>
          <w:lang w:val="pl-PL"/>
        </w:rPr>
        <w:br/>
        <w:t xml:space="preserve">Maksymalna liczba punktów: </w:t>
      </w:r>
      <w:r w:rsidRPr="00DF0962">
        <w:rPr>
          <w:b/>
          <w:bCs/>
          <w:lang w:val="pl-PL"/>
        </w:rPr>
        <w:t>20</w:t>
      </w:r>
      <w:r w:rsidRPr="00DF0962">
        <w:rPr>
          <w:lang w:val="pl-PL"/>
        </w:rPr>
        <w:t>.</w:t>
      </w:r>
    </w:p>
    <w:p w14:paraId="0C2C535B" w14:textId="19EB771A" w:rsidR="00B503B2" w:rsidRPr="00DF0962" w:rsidRDefault="00B503B2" w:rsidP="00F058A0">
      <w:pPr>
        <w:spacing w:after="0" w:line="360" w:lineRule="auto"/>
        <w:jc w:val="both"/>
        <w:rPr>
          <w:lang w:val="pl-PL"/>
        </w:rPr>
      </w:pPr>
      <w:r w:rsidRPr="00DF0962">
        <w:rPr>
          <w:lang w:val="pl-PL"/>
        </w:rPr>
        <w:t xml:space="preserve">Do drugiego etapu przechodzi maksymalnie </w:t>
      </w:r>
      <w:r w:rsidRPr="00DF0962">
        <w:rPr>
          <w:b/>
          <w:bCs/>
          <w:lang w:val="pl-PL"/>
        </w:rPr>
        <w:t>10 drużyn z najwyższą liczbą punktów</w:t>
      </w:r>
      <w:r w:rsidRPr="00DF0962">
        <w:rPr>
          <w:lang w:val="pl-PL"/>
        </w:rPr>
        <w:t>.</w:t>
      </w:r>
    </w:p>
    <w:p w14:paraId="153E2915" w14:textId="18ED9B37" w:rsidR="005F062F" w:rsidRPr="00DF0962" w:rsidRDefault="00B503B2" w:rsidP="00F058A0">
      <w:pPr>
        <w:spacing w:after="0" w:line="360" w:lineRule="auto"/>
        <w:jc w:val="both"/>
        <w:rPr>
          <w:lang w:val="pl-PL"/>
        </w:rPr>
      </w:pPr>
      <w:r w:rsidRPr="00DF0962">
        <w:rPr>
          <w:lang w:val="pl-PL"/>
        </w:rPr>
        <w:t>Ogłoszenie wyników I etapu nastąpi</w:t>
      </w:r>
      <w:r w:rsidR="00E24CE5" w:rsidRPr="00DF0962">
        <w:rPr>
          <w:lang w:val="pl-PL"/>
        </w:rPr>
        <w:t xml:space="preserve"> drogą mailową</w:t>
      </w:r>
      <w:r w:rsidRPr="00DF0962">
        <w:rPr>
          <w:lang w:val="pl-PL"/>
        </w:rPr>
        <w:t xml:space="preserve"> </w:t>
      </w:r>
      <w:r w:rsidR="00E24CE5" w:rsidRPr="00DF0962">
        <w:rPr>
          <w:lang w:val="pl-PL"/>
        </w:rPr>
        <w:t xml:space="preserve">w dniu </w:t>
      </w:r>
      <w:r w:rsidR="00E24CE5" w:rsidRPr="00DF0962">
        <w:rPr>
          <w:b/>
          <w:bCs/>
          <w:lang w:val="pl-PL"/>
        </w:rPr>
        <w:t>7 listopada 2025</w:t>
      </w:r>
      <w:r w:rsidR="00E24CE5" w:rsidRPr="00DF0962">
        <w:rPr>
          <w:lang w:val="pl-PL"/>
        </w:rPr>
        <w:t>.</w:t>
      </w:r>
    </w:p>
    <w:p w14:paraId="3057B5A1" w14:textId="77777777" w:rsidR="00B552A6" w:rsidRPr="00DF0962" w:rsidRDefault="00B552A6" w:rsidP="00F058A0">
      <w:pPr>
        <w:spacing w:after="0" w:line="360" w:lineRule="auto"/>
        <w:jc w:val="both"/>
        <w:rPr>
          <w:b/>
          <w:bCs/>
        </w:rPr>
      </w:pPr>
    </w:p>
    <w:p w14:paraId="3453AB4D" w14:textId="6E899CF8" w:rsidR="00B503B2" w:rsidRPr="00DF0962" w:rsidRDefault="00EA2ACF" w:rsidP="00F058A0">
      <w:pPr>
        <w:spacing w:after="0" w:line="360" w:lineRule="auto"/>
        <w:jc w:val="both"/>
      </w:pPr>
      <w:proofErr w:type="spellStart"/>
      <w:r w:rsidRPr="00DF0962">
        <w:rPr>
          <w:b/>
          <w:bCs/>
        </w:rPr>
        <w:t>Etap</w:t>
      </w:r>
      <w:proofErr w:type="spellEnd"/>
      <w:r w:rsidRPr="00DF0962">
        <w:rPr>
          <w:b/>
          <w:bCs/>
        </w:rPr>
        <w:t xml:space="preserve"> II – </w:t>
      </w:r>
      <w:proofErr w:type="spellStart"/>
      <w:r w:rsidRPr="00DF0962">
        <w:rPr>
          <w:b/>
          <w:bCs/>
        </w:rPr>
        <w:t>powiatowy</w:t>
      </w:r>
      <w:proofErr w:type="spellEnd"/>
      <w:r w:rsidRPr="00DF0962">
        <w:t xml:space="preserve"> (test leksykalno-gramatyczny): </w:t>
      </w:r>
    </w:p>
    <w:p w14:paraId="715C3F35" w14:textId="3908C9A9" w:rsidR="00B503B2" w:rsidRPr="00DF0962" w:rsidRDefault="00B503B2" w:rsidP="00F058A0">
      <w:pPr>
        <w:spacing w:after="0" w:line="360" w:lineRule="auto"/>
        <w:jc w:val="both"/>
        <w:rPr>
          <w:lang w:val="pl-PL"/>
        </w:rPr>
      </w:pPr>
      <w:r w:rsidRPr="00DF0962">
        <w:rPr>
          <w:lang w:val="pl-PL"/>
        </w:rPr>
        <w:t xml:space="preserve">Etap odbywa się w </w:t>
      </w:r>
      <w:r w:rsidRPr="00DF0962">
        <w:rPr>
          <w:b/>
          <w:bCs/>
          <w:lang w:val="pl-PL"/>
        </w:rPr>
        <w:t>I Liceum Ogólnokształcącym im. Mikołaja Kopernika w Jarosławiu</w:t>
      </w:r>
      <w:r w:rsidR="00B552A6" w:rsidRPr="00DF0962">
        <w:rPr>
          <w:lang w:val="pl-PL"/>
        </w:rPr>
        <w:t xml:space="preserve">, ul. 3 Maja 4, w dniu </w:t>
      </w:r>
      <w:r w:rsidR="00B552A6" w:rsidRPr="00DF0962">
        <w:rPr>
          <w:b/>
          <w:bCs/>
          <w:lang w:val="pl-PL"/>
        </w:rPr>
        <w:t>25 listopada 2025.</w:t>
      </w:r>
    </w:p>
    <w:p w14:paraId="7AF1C71E" w14:textId="7787D408" w:rsidR="00B503B2" w:rsidRPr="00DF0962" w:rsidRDefault="00B503B2" w:rsidP="00F058A0">
      <w:pPr>
        <w:spacing w:after="0" w:line="360" w:lineRule="auto"/>
        <w:jc w:val="both"/>
        <w:rPr>
          <w:lang w:val="pl-PL"/>
        </w:rPr>
      </w:pPr>
      <w:r w:rsidRPr="00DF0962">
        <w:rPr>
          <w:lang w:val="pl-PL"/>
        </w:rPr>
        <w:t xml:space="preserve">Drużyny rozwiązują </w:t>
      </w:r>
      <w:r w:rsidRPr="00DF0962">
        <w:rPr>
          <w:b/>
          <w:bCs/>
          <w:lang w:val="pl-PL"/>
        </w:rPr>
        <w:t xml:space="preserve">test leksykalno-gramatyczny na poziomie </w:t>
      </w:r>
      <w:r w:rsidR="000A2A11" w:rsidRPr="00DF0962">
        <w:rPr>
          <w:b/>
          <w:bCs/>
          <w:lang w:val="pl-PL"/>
        </w:rPr>
        <w:t>B1+/</w:t>
      </w:r>
      <w:r w:rsidRPr="00DF0962">
        <w:rPr>
          <w:b/>
          <w:bCs/>
          <w:lang w:val="pl-PL"/>
        </w:rPr>
        <w:t>B2</w:t>
      </w:r>
      <w:r w:rsidRPr="00DF0962">
        <w:rPr>
          <w:lang w:val="pl-PL"/>
        </w:rPr>
        <w:t xml:space="preserve">, składający się </w:t>
      </w:r>
      <w:r w:rsidR="000A2A11" w:rsidRPr="00DF0962">
        <w:rPr>
          <w:lang w:val="pl-PL"/>
        </w:rPr>
        <w:br/>
      </w:r>
      <w:r w:rsidRPr="00DF0962">
        <w:rPr>
          <w:lang w:val="pl-PL"/>
        </w:rPr>
        <w:t>z zadań takich jak:</w:t>
      </w:r>
    </w:p>
    <w:p w14:paraId="2870B546" w14:textId="77777777" w:rsidR="00B503B2" w:rsidRPr="00DF0962" w:rsidRDefault="00B503B2" w:rsidP="00F058A0">
      <w:pPr>
        <w:numPr>
          <w:ilvl w:val="0"/>
          <w:numId w:val="11"/>
        </w:numPr>
        <w:spacing w:after="0" w:line="360" w:lineRule="auto"/>
        <w:jc w:val="both"/>
        <w:rPr>
          <w:lang w:val="pl-PL"/>
        </w:rPr>
      </w:pPr>
      <w:r w:rsidRPr="00DF0962">
        <w:rPr>
          <w:lang w:val="pl-PL"/>
        </w:rPr>
        <w:t>tłumaczenie fragmentów zdań,</w:t>
      </w:r>
    </w:p>
    <w:p w14:paraId="06E6FD26" w14:textId="77777777" w:rsidR="00B503B2" w:rsidRPr="00DF0962" w:rsidRDefault="00B503B2" w:rsidP="00F058A0">
      <w:pPr>
        <w:numPr>
          <w:ilvl w:val="0"/>
          <w:numId w:val="11"/>
        </w:numPr>
        <w:spacing w:after="0" w:line="360" w:lineRule="auto"/>
        <w:jc w:val="both"/>
        <w:rPr>
          <w:lang w:val="pl-PL"/>
        </w:rPr>
      </w:pPr>
      <w:proofErr w:type="spellStart"/>
      <w:r w:rsidRPr="00DF0962">
        <w:rPr>
          <w:lang w:val="pl-PL"/>
        </w:rPr>
        <w:t>gramatykalizacja</w:t>
      </w:r>
      <w:proofErr w:type="spellEnd"/>
      <w:r w:rsidRPr="00DF0962">
        <w:rPr>
          <w:lang w:val="pl-PL"/>
        </w:rPr>
        <w:t>,</w:t>
      </w:r>
    </w:p>
    <w:p w14:paraId="668A4F8D" w14:textId="77777777" w:rsidR="00B503B2" w:rsidRPr="00DF0962" w:rsidRDefault="00B503B2" w:rsidP="00F058A0">
      <w:pPr>
        <w:numPr>
          <w:ilvl w:val="0"/>
          <w:numId w:val="11"/>
        </w:numPr>
        <w:spacing w:after="0" w:line="360" w:lineRule="auto"/>
        <w:jc w:val="both"/>
        <w:rPr>
          <w:lang w:val="pl-PL"/>
        </w:rPr>
      </w:pPr>
      <w:r w:rsidRPr="00DF0962">
        <w:rPr>
          <w:lang w:val="pl-PL"/>
        </w:rPr>
        <w:t>uzupełnianie luk,</w:t>
      </w:r>
    </w:p>
    <w:p w14:paraId="631ACFA1" w14:textId="77777777" w:rsidR="00B503B2" w:rsidRPr="00DF0962" w:rsidRDefault="00B503B2" w:rsidP="00F058A0">
      <w:pPr>
        <w:numPr>
          <w:ilvl w:val="0"/>
          <w:numId w:val="11"/>
        </w:numPr>
        <w:spacing w:after="0" w:line="360" w:lineRule="auto"/>
        <w:jc w:val="both"/>
        <w:rPr>
          <w:lang w:val="pl-PL"/>
        </w:rPr>
      </w:pPr>
      <w:r w:rsidRPr="00DF0962">
        <w:rPr>
          <w:lang w:val="pl-PL"/>
        </w:rPr>
        <w:t>sety leksykalne,</w:t>
      </w:r>
    </w:p>
    <w:p w14:paraId="169C338D" w14:textId="77777777" w:rsidR="00B503B2" w:rsidRPr="00DF0962" w:rsidRDefault="00B503B2" w:rsidP="00F058A0">
      <w:pPr>
        <w:numPr>
          <w:ilvl w:val="0"/>
          <w:numId w:val="11"/>
        </w:numPr>
        <w:spacing w:after="0" w:line="360" w:lineRule="auto"/>
        <w:jc w:val="both"/>
        <w:rPr>
          <w:lang w:val="pl-PL"/>
        </w:rPr>
      </w:pPr>
      <w:r w:rsidRPr="00DF0962">
        <w:rPr>
          <w:lang w:val="pl-PL"/>
        </w:rPr>
        <w:t>słowotwórstwo.</w:t>
      </w:r>
    </w:p>
    <w:p w14:paraId="1A6B7CC1" w14:textId="29145EA9" w:rsidR="00B503B2" w:rsidRPr="00DF0962" w:rsidRDefault="00B503B2" w:rsidP="00F058A0">
      <w:pPr>
        <w:spacing w:after="0" w:line="360" w:lineRule="auto"/>
        <w:jc w:val="both"/>
        <w:rPr>
          <w:lang w:val="pl-PL"/>
        </w:rPr>
      </w:pPr>
      <w:r w:rsidRPr="00DF0962">
        <w:rPr>
          <w:lang w:val="pl-PL"/>
        </w:rPr>
        <w:t xml:space="preserve">Na rozwiązanie testu przewidziane jest </w:t>
      </w:r>
      <w:r w:rsidRPr="00DF0962">
        <w:rPr>
          <w:b/>
          <w:bCs/>
          <w:lang w:val="pl-PL"/>
        </w:rPr>
        <w:t>45 minut</w:t>
      </w:r>
      <w:r w:rsidRPr="00DF0962">
        <w:rPr>
          <w:lang w:val="pl-PL"/>
        </w:rPr>
        <w:t xml:space="preserve">. Komisja Konkursowa sprawdza testy </w:t>
      </w:r>
      <w:r w:rsidRPr="00DF0962">
        <w:rPr>
          <w:lang w:val="pl-PL"/>
        </w:rPr>
        <w:br/>
        <w:t xml:space="preserve">i kwalifikuje do finału </w:t>
      </w:r>
      <w:r w:rsidRPr="00DF0962">
        <w:rPr>
          <w:b/>
          <w:bCs/>
          <w:lang w:val="pl-PL"/>
        </w:rPr>
        <w:t>5 najlepszych drużyn</w:t>
      </w:r>
      <w:r w:rsidRPr="00DF0962">
        <w:rPr>
          <w:lang w:val="pl-PL"/>
        </w:rPr>
        <w:t>.</w:t>
      </w:r>
    </w:p>
    <w:p w14:paraId="289DBF13" w14:textId="1AC8D5F9" w:rsidR="00B503B2" w:rsidRPr="00DF0962" w:rsidRDefault="00B503B2" w:rsidP="00F058A0">
      <w:pPr>
        <w:spacing w:after="0" w:line="360" w:lineRule="auto"/>
        <w:jc w:val="both"/>
        <w:rPr>
          <w:lang w:val="pl-PL"/>
        </w:rPr>
      </w:pPr>
      <w:r w:rsidRPr="00DF0962">
        <w:rPr>
          <w:lang w:val="pl-PL"/>
        </w:rPr>
        <w:lastRenderedPageBreak/>
        <w:t>Ogłoszenie wyników etapu II następuje tego samego dnia.</w:t>
      </w:r>
    </w:p>
    <w:p w14:paraId="2408309B" w14:textId="77777777" w:rsidR="00B503B2" w:rsidRPr="00DF0962" w:rsidRDefault="00EA2ACF" w:rsidP="00F058A0">
      <w:pPr>
        <w:spacing w:after="0" w:line="360" w:lineRule="auto"/>
        <w:jc w:val="both"/>
      </w:pPr>
      <w:proofErr w:type="spellStart"/>
      <w:r w:rsidRPr="00DF0962">
        <w:rPr>
          <w:b/>
          <w:bCs/>
        </w:rPr>
        <w:t>Etap</w:t>
      </w:r>
      <w:proofErr w:type="spellEnd"/>
      <w:r w:rsidRPr="00DF0962">
        <w:rPr>
          <w:b/>
          <w:bCs/>
        </w:rPr>
        <w:t xml:space="preserve"> III – </w:t>
      </w:r>
      <w:proofErr w:type="spellStart"/>
      <w:r w:rsidRPr="00DF0962">
        <w:rPr>
          <w:b/>
          <w:bCs/>
        </w:rPr>
        <w:t>finał</w:t>
      </w:r>
      <w:proofErr w:type="spellEnd"/>
      <w:r w:rsidRPr="00DF0962">
        <w:t xml:space="preserve"> (test wiedzy kulturowej): </w:t>
      </w:r>
    </w:p>
    <w:p w14:paraId="2BF798E6" w14:textId="77777777" w:rsidR="00B503B2" w:rsidRPr="00DF0962" w:rsidRDefault="00B503B2" w:rsidP="00F058A0">
      <w:pPr>
        <w:spacing w:after="0" w:line="360" w:lineRule="auto"/>
        <w:jc w:val="both"/>
        <w:rPr>
          <w:lang w:val="pl-PL"/>
        </w:rPr>
      </w:pPr>
      <w:r w:rsidRPr="00DF0962">
        <w:rPr>
          <w:lang w:val="pl-PL"/>
        </w:rPr>
        <w:t>Etap finałowy odbywa się bezpośrednio po ogłoszeniu wyników II etapu.</w:t>
      </w:r>
    </w:p>
    <w:p w14:paraId="16F17A10" w14:textId="41C3DC19" w:rsidR="00B503B2" w:rsidRPr="00DF0962" w:rsidRDefault="00B503B2" w:rsidP="00F058A0">
      <w:pPr>
        <w:spacing w:after="0" w:line="360" w:lineRule="auto"/>
        <w:jc w:val="both"/>
        <w:rPr>
          <w:lang w:val="pl-PL"/>
        </w:rPr>
      </w:pPr>
      <w:r w:rsidRPr="00DF0962">
        <w:rPr>
          <w:lang w:val="pl-PL"/>
        </w:rPr>
        <w:t xml:space="preserve">Drużyny rozwiązują </w:t>
      </w:r>
      <w:r w:rsidRPr="00DF0962">
        <w:rPr>
          <w:b/>
          <w:bCs/>
          <w:lang w:val="pl-PL"/>
        </w:rPr>
        <w:t>test wiedzy kulturowej</w:t>
      </w:r>
      <w:r w:rsidRPr="00DF0962">
        <w:rPr>
          <w:lang w:val="pl-PL"/>
        </w:rPr>
        <w:t xml:space="preserve"> z zakresu kultury Wielkiej Brytanii oraz wiedzy o krajach anglojęzycznych. Test składa się z </w:t>
      </w:r>
      <w:r w:rsidRPr="00DF0962">
        <w:rPr>
          <w:b/>
          <w:bCs/>
          <w:lang w:val="pl-PL"/>
        </w:rPr>
        <w:t>20 pytań w formie quizu</w:t>
      </w:r>
      <w:r w:rsidRPr="00DF0962">
        <w:rPr>
          <w:lang w:val="pl-PL"/>
        </w:rPr>
        <w:t>.</w:t>
      </w:r>
    </w:p>
    <w:p w14:paraId="79DD8133" w14:textId="77777777" w:rsidR="002A764C" w:rsidRPr="00DF0962" w:rsidRDefault="002A764C" w:rsidP="00F058A0">
      <w:pPr>
        <w:spacing w:after="0" w:line="360" w:lineRule="auto"/>
        <w:jc w:val="both"/>
      </w:pPr>
      <w:proofErr w:type="spellStart"/>
      <w:r w:rsidRPr="00DF0962">
        <w:t>Każdej</w:t>
      </w:r>
      <w:proofErr w:type="spellEnd"/>
      <w:r w:rsidRPr="00DF0962">
        <w:t xml:space="preserve"> </w:t>
      </w:r>
      <w:proofErr w:type="spellStart"/>
      <w:r w:rsidRPr="00DF0962">
        <w:t>drużynie</w:t>
      </w:r>
      <w:proofErr w:type="spellEnd"/>
      <w:r w:rsidRPr="00DF0962">
        <w:t xml:space="preserve"> </w:t>
      </w:r>
      <w:proofErr w:type="spellStart"/>
      <w:r w:rsidRPr="00DF0962">
        <w:t>przysługuje</w:t>
      </w:r>
      <w:proofErr w:type="spellEnd"/>
      <w:r w:rsidRPr="00DF0962">
        <w:t xml:space="preserve"> 0,5 – </w:t>
      </w:r>
      <w:proofErr w:type="spellStart"/>
      <w:r w:rsidRPr="00DF0962">
        <w:t>minutowa</w:t>
      </w:r>
      <w:proofErr w:type="spellEnd"/>
      <w:r w:rsidRPr="00DF0962">
        <w:t xml:space="preserve"> </w:t>
      </w:r>
      <w:proofErr w:type="spellStart"/>
      <w:r w:rsidRPr="00DF0962">
        <w:t>narada</w:t>
      </w:r>
      <w:proofErr w:type="spellEnd"/>
      <w:r w:rsidRPr="00DF0962">
        <w:t xml:space="preserve"> </w:t>
      </w:r>
      <w:proofErr w:type="spellStart"/>
      <w:r w:rsidRPr="00DF0962">
        <w:t>przed</w:t>
      </w:r>
      <w:proofErr w:type="spellEnd"/>
      <w:r w:rsidRPr="00DF0962">
        <w:t xml:space="preserve"> </w:t>
      </w:r>
      <w:proofErr w:type="spellStart"/>
      <w:r w:rsidRPr="00DF0962">
        <w:t>udzieleniem</w:t>
      </w:r>
      <w:proofErr w:type="spellEnd"/>
      <w:r w:rsidRPr="00DF0962">
        <w:t xml:space="preserve"> </w:t>
      </w:r>
      <w:proofErr w:type="spellStart"/>
      <w:r w:rsidRPr="00DF0962">
        <w:t>odpowiedzi</w:t>
      </w:r>
      <w:proofErr w:type="spellEnd"/>
      <w:r w:rsidRPr="00DF0962">
        <w:t xml:space="preserve">. </w:t>
      </w:r>
    </w:p>
    <w:p w14:paraId="36836E58" w14:textId="35873A97" w:rsidR="002A764C" w:rsidRPr="00DF0962" w:rsidRDefault="002A764C" w:rsidP="00F058A0">
      <w:pPr>
        <w:spacing w:after="0" w:line="360" w:lineRule="auto"/>
        <w:jc w:val="both"/>
        <w:rPr>
          <w:lang w:val="pl-PL"/>
        </w:rPr>
      </w:pPr>
      <w:r w:rsidRPr="00DF0962">
        <w:rPr>
          <w:lang w:val="pl-PL"/>
        </w:rPr>
        <w:t>Na podstawie wyników quizu Komisja Konkursowa wyłania zwycięzców konkursu – miejsca I, II i III.</w:t>
      </w:r>
    </w:p>
    <w:p w14:paraId="28BAD4F1" w14:textId="7C884A5B" w:rsidR="00EF0CBE" w:rsidRDefault="002A764C" w:rsidP="00F058A0">
      <w:pPr>
        <w:spacing w:after="0" w:line="360" w:lineRule="auto"/>
        <w:jc w:val="both"/>
      </w:pPr>
      <w:r w:rsidRPr="00DF0962">
        <w:t xml:space="preserve">W </w:t>
      </w:r>
      <w:proofErr w:type="spellStart"/>
      <w:r w:rsidRPr="00DF0962">
        <w:t>klasyfikacji</w:t>
      </w:r>
      <w:proofErr w:type="spellEnd"/>
      <w:r w:rsidRPr="00DF0962">
        <w:t xml:space="preserve"> </w:t>
      </w:r>
      <w:proofErr w:type="spellStart"/>
      <w:r w:rsidRPr="00DF0962">
        <w:t>końcowej</w:t>
      </w:r>
      <w:proofErr w:type="spellEnd"/>
      <w:r w:rsidRPr="00DF0962">
        <w:t xml:space="preserve"> </w:t>
      </w:r>
      <w:proofErr w:type="spellStart"/>
      <w:r w:rsidRPr="00DF0962">
        <w:t>uwzględnia</w:t>
      </w:r>
      <w:proofErr w:type="spellEnd"/>
      <w:r w:rsidRPr="00DF0962">
        <w:t xml:space="preserve"> </w:t>
      </w:r>
      <w:proofErr w:type="spellStart"/>
      <w:r w:rsidRPr="00DF0962">
        <w:t>się</w:t>
      </w:r>
      <w:proofErr w:type="spellEnd"/>
      <w:r w:rsidRPr="00DF0962">
        <w:t xml:space="preserve"> </w:t>
      </w:r>
      <w:proofErr w:type="spellStart"/>
      <w:r w:rsidRPr="00DF0962">
        <w:t>punkty</w:t>
      </w:r>
      <w:proofErr w:type="spellEnd"/>
      <w:r w:rsidRPr="00DF0962">
        <w:t xml:space="preserve"> </w:t>
      </w:r>
      <w:proofErr w:type="spellStart"/>
      <w:r w:rsidRPr="00DF0962">
        <w:t>zdobyte</w:t>
      </w:r>
      <w:proofErr w:type="spellEnd"/>
      <w:r w:rsidRPr="00DF0962">
        <w:t xml:space="preserve"> w </w:t>
      </w:r>
      <w:proofErr w:type="spellStart"/>
      <w:r w:rsidRPr="00DF0962">
        <w:t>etapie</w:t>
      </w:r>
      <w:proofErr w:type="spellEnd"/>
      <w:r w:rsidRPr="00DF0962">
        <w:t xml:space="preserve"> II </w:t>
      </w:r>
      <w:proofErr w:type="spellStart"/>
      <w:r w:rsidRPr="00DF0962">
        <w:t>i</w:t>
      </w:r>
      <w:proofErr w:type="spellEnd"/>
      <w:r w:rsidRPr="00DF0962">
        <w:t xml:space="preserve"> III. W </w:t>
      </w:r>
      <w:proofErr w:type="spellStart"/>
      <w:r w:rsidRPr="00DF0962">
        <w:t>przypadku</w:t>
      </w:r>
      <w:proofErr w:type="spellEnd"/>
      <w:r w:rsidRPr="00DF0962">
        <w:t xml:space="preserve"> </w:t>
      </w:r>
      <w:proofErr w:type="spellStart"/>
      <w:r w:rsidRPr="00DF0962">
        <w:t>uzyskania</w:t>
      </w:r>
      <w:proofErr w:type="spellEnd"/>
      <w:r w:rsidRPr="00DF0962">
        <w:t xml:space="preserve"> </w:t>
      </w:r>
      <w:proofErr w:type="spellStart"/>
      <w:r w:rsidRPr="00DF0962">
        <w:t>przez</w:t>
      </w:r>
      <w:proofErr w:type="spellEnd"/>
      <w:r w:rsidRPr="00DF0962">
        <w:t xml:space="preserve"> co </w:t>
      </w:r>
      <w:proofErr w:type="spellStart"/>
      <w:r w:rsidRPr="00DF0962">
        <w:t>najmniej</w:t>
      </w:r>
      <w:proofErr w:type="spellEnd"/>
      <w:r w:rsidRPr="00DF0962">
        <w:t xml:space="preserve"> </w:t>
      </w:r>
      <w:proofErr w:type="spellStart"/>
      <w:r w:rsidRPr="00DF0962">
        <w:t>dwie</w:t>
      </w:r>
      <w:proofErr w:type="spellEnd"/>
      <w:r w:rsidRPr="00DF0962">
        <w:t xml:space="preserve"> </w:t>
      </w:r>
      <w:proofErr w:type="spellStart"/>
      <w:r w:rsidRPr="00DF0962">
        <w:t>drużyny</w:t>
      </w:r>
      <w:proofErr w:type="spellEnd"/>
      <w:r w:rsidRPr="00DF0962">
        <w:t xml:space="preserve"> </w:t>
      </w:r>
      <w:proofErr w:type="spellStart"/>
      <w:r w:rsidRPr="00DF0962">
        <w:t>takiej</w:t>
      </w:r>
      <w:proofErr w:type="spellEnd"/>
      <w:r w:rsidRPr="00DF0962">
        <w:t xml:space="preserve"> </w:t>
      </w:r>
      <w:proofErr w:type="spellStart"/>
      <w:r w:rsidRPr="00DF0962">
        <w:t>samej</w:t>
      </w:r>
      <w:proofErr w:type="spellEnd"/>
      <w:r w:rsidRPr="00DF0962">
        <w:t xml:space="preserve"> </w:t>
      </w:r>
      <w:proofErr w:type="spellStart"/>
      <w:r w:rsidR="00B552A6" w:rsidRPr="00DF0962">
        <w:t>sumy</w:t>
      </w:r>
      <w:proofErr w:type="spellEnd"/>
      <w:r w:rsidR="00B552A6" w:rsidRPr="00DF0962">
        <w:t xml:space="preserve"> </w:t>
      </w:r>
      <w:proofErr w:type="spellStart"/>
      <w:r w:rsidR="00B552A6" w:rsidRPr="00DF0962">
        <w:t>liczby</w:t>
      </w:r>
      <w:proofErr w:type="spellEnd"/>
      <w:r w:rsidRPr="00DF0962">
        <w:t xml:space="preserve"> </w:t>
      </w:r>
      <w:proofErr w:type="spellStart"/>
      <w:r w:rsidRPr="00DF0962">
        <w:t>punktów</w:t>
      </w:r>
      <w:proofErr w:type="spellEnd"/>
      <w:r w:rsidRPr="00DF0962">
        <w:t xml:space="preserve"> z </w:t>
      </w:r>
      <w:proofErr w:type="spellStart"/>
      <w:r w:rsidRPr="00DF0962">
        <w:t>etapu</w:t>
      </w:r>
      <w:proofErr w:type="spellEnd"/>
      <w:r w:rsidRPr="00DF0962">
        <w:t xml:space="preserve"> II </w:t>
      </w:r>
      <w:proofErr w:type="spellStart"/>
      <w:r w:rsidRPr="00DF0962">
        <w:t>i</w:t>
      </w:r>
      <w:proofErr w:type="spellEnd"/>
      <w:r w:rsidRPr="00DF0962">
        <w:t xml:space="preserve"> III, </w:t>
      </w:r>
      <w:proofErr w:type="spellStart"/>
      <w:r w:rsidRPr="00DF0962">
        <w:t>Komisja</w:t>
      </w:r>
      <w:proofErr w:type="spellEnd"/>
      <w:r w:rsidRPr="00DF0962">
        <w:t xml:space="preserve"> </w:t>
      </w:r>
      <w:proofErr w:type="spellStart"/>
      <w:r w:rsidRPr="00DF0962">
        <w:t>Konkursowa</w:t>
      </w:r>
      <w:proofErr w:type="spellEnd"/>
      <w:r w:rsidRPr="00DF0962">
        <w:t xml:space="preserve"> </w:t>
      </w:r>
      <w:proofErr w:type="spellStart"/>
      <w:r w:rsidRPr="00DF0962">
        <w:t>bierze</w:t>
      </w:r>
      <w:proofErr w:type="spellEnd"/>
      <w:r w:rsidRPr="00DF0962">
        <w:t xml:space="preserve"> pod </w:t>
      </w:r>
      <w:proofErr w:type="spellStart"/>
      <w:r w:rsidRPr="00DF0962">
        <w:t>uwagę</w:t>
      </w:r>
      <w:proofErr w:type="spellEnd"/>
      <w:r w:rsidRPr="00DF0962">
        <w:t xml:space="preserve"> </w:t>
      </w:r>
      <w:proofErr w:type="spellStart"/>
      <w:r w:rsidRPr="00DF0962">
        <w:t>liczbę</w:t>
      </w:r>
      <w:proofErr w:type="spellEnd"/>
      <w:r w:rsidRPr="00DF0962">
        <w:t xml:space="preserve"> </w:t>
      </w:r>
      <w:proofErr w:type="spellStart"/>
      <w:r w:rsidRPr="00DF0962">
        <w:t>punktów</w:t>
      </w:r>
      <w:proofErr w:type="spellEnd"/>
      <w:r w:rsidRPr="00DF0962">
        <w:t xml:space="preserve"> </w:t>
      </w:r>
      <w:proofErr w:type="spellStart"/>
      <w:r w:rsidRPr="00DF0962">
        <w:t>uzyskanych</w:t>
      </w:r>
      <w:proofErr w:type="spellEnd"/>
      <w:r w:rsidRPr="00DF0962">
        <w:t xml:space="preserve"> w </w:t>
      </w:r>
      <w:proofErr w:type="spellStart"/>
      <w:r w:rsidRPr="00DF0962">
        <w:t>etapie</w:t>
      </w:r>
      <w:proofErr w:type="spellEnd"/>
      <w:r w:rsidRPr="00DF0962">
        <w:t xml:space="preserve"> I. </w:t>
      </w:r>
      <w:proofErr w:type="spellStart"/>
      <w:r w:rsidRPr="00DF0962">
        <w:t>Jeśli</w:t>
      </w:r>
      <w:proofErr w:type="spellEnd"/>
      <w:r w:rsidRPr="00DF0962">
        <w:t xml:space="preserve"> </w:t>
      </w:r>
      <w:proofErr w:type="spellStart"/>
      <w:r w:rsidRPr="00DF0962">
        <w:t>natomiast</w:t>
      </w:r>
      <w:proofErr w:type="spellEnd"/>
      <w:r w:rsidRPr="00DF0962">
        <w:t xml:space="preserve"> </w:t>
      </w:r>
      <w:proofErr w:type="spellStart"/>
      <w:r w:rsidRPr="00DF0962">
        <w:t>i</w:t>
      </w:r>
      <w:proofErr w:type="spellEnd"/>
      <w:r w:rsidRPr="00DF0962">
        <w:t xml:space="preserve"> w </w:t>
      </w:r>
      <w:proofErr w:type="spellStart"/>
      <w:r w:rsidRPr="00DF0962">
        <w:t>tym</w:t>
      </w:r>
      <w:proofErr w:type="spellEnd"/>
      <w:r w:rsidRPr="00DF0962">
        <w:t xml:space="preserve"> </w:t>
      </w:r>
      <w:proofErr w:type="spellStart"/>
      <w:r w:rsidRPr="00DF0962">
        <w:t>przypadku</w:t>
      </w:r>
      <w:proofErr w:type="spellEnd"/>
      <w:r w:rsidRPr="00DF0962">
        <w:t xml:space="preserve"> </w:t>
      </w:r>
      <w:proofErr w:type="spellStart"/>
      <w:r w:rsidRPr="00DF0962">
        <w:t>liczba</w:t>
      </w:r>
      <w:proofErr w:type="spellEnd"/>
      <w:r w:rsidRPr="00DF0962">
        <w:t xml:space="preserve"> </w:t>
      </w:r>
      <w:proofErr w:type="spellStart"/>
      <w:r w:rsidRPr="00DF0962">
        <w:t>uzyskanych</w:t>
      </w:r>
      <w:proofErr w:type="spellEnd"/>
      <w:r w:rsidRPr="00DF0962">
        <w:t xml:space="preserve"> </w:t>
      </w:r>
      <w:proofErr w:type="spellStart"/>
      <w:r w:rsidRPr="00DF0962">
        <w:t>punktów</w:t>
      </w:r>
      <w:proofErr w:type="spellEnd"/>
      <w:r w:rsidRPr="00DF0962">
        <w:t xml:space="preserve"> </w:t>
      </w:r>
      <w:proofErr w:type="spellStart"/>
      <w:r w:rsidRPr="00DF0962">
        <w:t>będzie</w:t>
      </w:r>
      <w:proofErr w:type="spellEnd"/>
      <w:r w:rsidRPr="00DF0962">
        <w:t xml:space="preserve"> </w:t>
      </w:r>
      <w:proofErr w:type="spellStart"/>
      <w:r w:rsidRPr="00DF0962">
        <w:t>jednakowa</w:t>
      </w:r>
      <w:proofErr w:type="spellEnd"/>
      <w:r w:rsidRPr="00DF0962">
        <w:t xml:space="preserve">, </w:t>
      </w:r>
      <w:proofErr w:type="spellStart"/>
      <w:r w:rsidRPr="00DF0962">
        <w:t>Komisja</w:t>
      </w:r>
      <w:proofErr w:type="spellEnd"/>
      <w:r w:rsidRPr="00DF0962">
        <w:t xml:space="preserve"> </w:t>
      </w:r>
      <w:proofErr w:type="spellStart"/>
      <w:r w:rsidRPr="00DF0962">
        <w:t>przeprowadza</w:t>
      </w:r>
      <w:proofErr w:type="spellEnd"/>
      <w:r w:rsidRPr="00DF0962">
        <w:t xml:space="preserve"> </w:t>
      </w:r>
      <w:proofErr w:type="spellStart"/>
      <w:r w:rsidRPr="00DF0962">
        <w:t>dogrywkę</w:t>
      </w:r>
      <w:proofErr w:type="spellEnd"/>
      <w:r w:rsidRPr="00DF0962">
        <w:t xml:space="preserve"> o </w:t>
      </w:r>
      <w:proofErr w:type="spellStart"/>
      <w:r w:rsidRPr="00DF0962">
        <w:t>kolejne</w:t>
      </w:r>
      <w:proofErr w:type="spellEnd"/>
      <w:r w:rsidRPr="00DF0962">
        <w:t xml:space="preserve"> </w:t>
      </w:r>
      <w:proofErr w:type="spellStart"/>
      <w:r w:rsidRPr="00DF0962">
        <w:t>miejsce</w:t>
      </w:r>
      <w:proofErr w:type="spellEnd"/>
      <w:r w:rsidRPr="00DF0962">
        <w:t xml:space="preserve"> w </w:t>
      </w:r>
      <w:proofErr w:type="spellStart"/>
      <w:r w:rsidRPr="00DF0962">
        <w:t>punktacji</w:t>
      </w:r>
      <w:proofErr w:type="spellEnd"/>
      <w:r w:rsidRPr="00DF0962">
        <w:t xml:space="preserve">, do </w:t>
      </w:r>
      <w:proofErr w:type="spellStart"/>
      <w:r w:rsidRPr="00DF0962">
        <w:t>pierwszego</w:t>
      </w:r>
      <w:proofErr w:type="spellEnd"/>
      <w:r w:rsidRPr="00DF0962">
        <w:t xml:space="preserve"> </w:t>
      </w:r>
      <w:proofErr w:type="spellStart"/>
      <w:r w:rsidRPr="00DF0962">
        <w:t>popełnionego</w:t>
      </w:r>
      <w:proofErr w:type="spellEnd"/>
      <w:r w:rsidRPr="00DF0962">
        <w:t xml:space="preserve"> </w:t>
      </w:r>
      <w:proofErr w:type="spellStart"/>
      <w:r w:rsidRPr="00DF0962">
        <w:t>błędu</w:t>
      </w:r>
      <w:proofErr w:type="spellEnd"/>
      <w:r w:rsidRPr="00DF0962">
        <w:t xml:space="preserve">, w </w:t>
      </w:r>
      <w:proofErr w:type="spellStart"/>
      <w:r w:rsidRPr="00DF0962">
        <w:t>formie</w:t>
      </w:r>
      <w:proofErr w:type="spellEnd"/>
      <w:r w:rsidRPr="00DF0962">
        <w:t xml:space="preserve"> </w:t>
      </w:r>
      <w:proofErr w:type="spellStart"/>
      <w:r w:rsidRPr="00DF0962">
        <w:t>multimedialnego</w:t>
      </w:r>
      <w:proofErr w:type="spellEnd"/>
      <w:r w:rsidRPr="00DF0962">
        <w:t xml:space="preserve"> </w:t>
      </w:r>
      <w:proofErr w:type="spellStart"/>
      <w:r w:rsidRPr="00DF0962">
        <w:t>quizu</w:t>
      </w:r>
      <w:proofErr w:type="spellEnd"/>
      <w:r w:rsidRPr="00DF0962">
        <w:t xml:space="preserve"> </w:t>
      </w:r>
      <w:proofErr w:type="spellStart"/>
      <w:r w:rsidRPr="00DF0962">
        <w:t>dotyczącego</w:t>
      </w:r>
      <w:proofErr w:type="spellEnd"/>
      <w:r w:rsidRPr="00DF0962">
        <w:t xml:space="preserve"> </w:t>
      </w:r>
      <w:proofErr w:type="spellStart"/>
      <w:r w:rsidRPr="00DF0962">
        <w:t>znajomości</w:t>
      </w:r>
      <w:proofErr w:type="spellEnd"/>
      <w:r w:rsidRPr="00DF0962">
        <w:t xml:space="preserve"> </w:t>
      </w:r>
      <w:proofErr w:type="spellStart"/>
      <w:r w:rsidRPr="00DF0962">
        <w:t>kultury</w:t>
      </w:r>
      <w:proofErr w:type="spellEnd"/>
      <w:r w:rsidRPr="00DF0962">
        <w:t xml:space="preserve"> </w:t>
      </w:r>
      <w:proofErr w:type="spellStart"/>
      <w:r w:rsidRPr="00DF0962">
        <w:t>Wielkiej</w:t>
      </w:r>
      <w:proofErr w:type="spellEnd"/>
      <w:r w:rsidRPr="00DF0962">
        <w:t xml:space="preserve"> </w:t>
      </w:r>
      <w:proofErr w:type="spellStart"/>
      <w:r w:rsidRPr="00DF0962">
        <w:t>Brytanii</w:t>
      </w:r>
      <w:proofErr w:type="spellEnd"/>
      <w:r w:rsidRPr="00DF0962">
        <w:t xml:space="preserve">. </w:t>
      </w:r>
    </w:p>
    <w:p w14:paraId="75465248" w14:textId="6F532BA0" w:rsidR="00EF0CBE" w:rsidRDefault="00EF0CBE" w:rsidP="00F058A0">
      <w:pPr>
        <w:pStyle w:val="Nagwek2"/>
        <w:spacing w:line="360" w:lineRule="auto"/>
        <w:jc w:val="both"/>
        <w:rPr>
          <w:color w:val="auto"/>
        </w:rPr>
      </w:pPr>
      <w:r w:rsidRPr="00DF0962">
        <w:rPr>
          <w:color w:val="auto"/>
        </w:rPr>
        <w:t>§</w:t>
      </w:r>
      <w:r>
        <w:rPr>
          <w:color w:val="auto"/>
        </w:rPr>
        <w:t>6</w:t>
      </w:r>
      <w:r w:rsidRPr="00DF0962">
        <w:rPr>
          <w:color w:val="auto"/>
        </w:rPr>
        <w:t xml:space="preserve">. </w:t>
      </w:r>
      <w:proofErr w:type="spellStart"/>
      <w:r w:rsidR="00360018">
        <w:rPr>
          <w:color w:val="auto"/>
        </w:rPr>
        <w:t>Komisje</w:t>
      </w:r>
      <w:proofErr w:type="spellEnd"/>
      <w:r w:rsidR="00360018">
        <w:rPr>
          <w:color w:val="auto"/>
        </w:rPr>
        <w:t xml:space="preserve"> </w:t>
      </w:r>
      <w:proofErr w:type="spellStart"/>
      <w:r w:rsidR="00360018">
        <w:rPr>
          <w:color w:val="auto"/>
        </w:rPr>
        <w:t>konkursowe</w:t>
      </w:r>
      <w:proofErr w:type="spellEnd"/>
      <w:r w:rsidRPr="00DF0962">
        <w:rPr>
          <w:color w:val="auto"/>
        </w:rPr>
        <w:t xml:space="preserve"> </w:t>
      </w:r>
    </w:p>
    <w:p w14:paraId="677AD789" w14:textId="77777777" w:rsidR="00C0594D" w:rsidRPr="00C0594D" w:rsidRDefault="00C0594D" w:rsidP="00F058A0">
      <w:pPr>
        <w:spacing w:after="0" w:line="360" w:lineRule="auto"/>
        <w:jc w:val="both"/>
      </w:pPr>
    </w:p>
    <w:p w14:paraId="453B26E6" w14:textId="4E452C09" w:rsidR="00EF0CBE" w:rsidRDefault="00A965FE" w:rsidP="00F058A0">
      <w:pPr>
        <w:spacing w:after="0" w:line="360" w:lineRule="auto"/>
        <w:jc w:val="both"/>
      </w:pPr>
      <w:r>
        <w:t xml:space="preserve">1. </w:t>
      </w:r>
      <w:proofErr w:type="spellStart"/>
      <w:r w:rsidR="00360018">
        <w:t>Komisja</w:t>
      </w:r>
      <w:proofErr w:type="spellEnd"/>
      <w:r w:rsidR="00360018">
        <w:t xml:space="preserve"> </w:t>
      </w:r>
      <w:proofErr w:type="spellStart"/>
      <w:r w:rsidR="00360018">
        <w:t>szkolna</w:t>
      </w:r>
      <w:proofErr w:type="spellEnd"/>
      <w:r w:rsidR="00360018">
        <w:t xml:space="preserve"> – </w:t>
      </w:r>
      <w:proofErr w:type="spellStart"/>
      <w:r w:rsidR="00360018">
        <w:t>powołana</w:t>
      </w:r>
      <w:proofErr w:type="spellEnd"/>
      <w:r w:rsidR="00360018">
        <w:t xml:space="preserve"> </w:t>
      </w:r>
      <w:proofErr w:type="spellStart"/>
      <w:r w:rsidR="00360018">
        <w:t>przez</w:t>
      </w:r>
      <w:proofErr w:type="spellEnd"/>
      <w:r w:rsidR="00360018">
        <w:t xml:space="preserve"> </w:t>
      </w:r>
      <w:proofErr w:type="spellStart"/>
      <w:r w:rsidR="00E02201">
        <w:t>d</w:t>
      </w:r>
      <w:r w:rsidR="00360018">
        <w:t>yrektora</w:t>
      </w:r>
      <w:proofErr w:type="spellEnd"/>
      <w:r w:rsidR="00360018">
        <w:t xml:space="preserve"> </w:t>
      </w:r>
      <w:proofErr w:type="spellStart"/>
      <w:r w:rsidR="00360018">
        <w:t>szkoły</w:t>
      </w:r>
      <w:proofErr w:type="spellEnd"/>
      <w:r w:rsidR="00E02201">
        <w:t xml:space="preserve">, </w:t>
      </w:r>
      <w:proofErr w:type="spellStart"/>
      <w:r w:rsidR="00E02201">
        <w:t>dokonuje</w:t>
      </w:r>
      <w:proofErr w:type="spellEnd"/>
      <w:r w:rsidR="00E02201">
        <w:t xml:space="preserve"> </w:t>
      </w:r>
      <w:proofErr w:type="spellStart"/>
      <w:r w:rsidR="00E02201">
        <w:t>selekcji</w:t>
      </w:r>
      <w:proofErr w:type="spellEnd"/>
      <w:r w:rsidR="00E02201">
        <w:t xml:space="preserve"> </w:t>
      </w:r>
      <w:proofErr w:type="spellStart"/>
      <w:r w:rsidR="00E02201">
        <w:t>prac</w:t>
      </w:r>
      <w:proofErr w:type="spellEnd"/>
      <w:r w:rsidR="00E02201">
        <w:t xml:space="preserve"> </w:t>
      </w:r>
      <w:r w:rsidR="007360F0">
        <w:t xml:space="preserve">w </w:t>
      </w:r>
      <w:proofErr w:type="spellStart"/>
      <w:r w:rsidR="007360F0">
        <w:t>szkole</w:t>
      </w:r>
      <w:proofErr w:type="spellEnd"/>
      <w:r w:rsidR="002E00F2">
        <w:br/>
      </w:r>
      <w:proofErr w:type="spellStart"/>
      <w:r w:rsidR="0079029B">
        <w:t>i</w:t>
      </w:r>
      <w:proofErr w:type="spellEnd"/>
      <w:r w:rsidR="0079029B">
        <w:t xml:space="preserve"> </w:t>
      </w:r>
      <w:proofErr w:type="spellStart"/>
      <w:r w:rsidR="0079029B">
        <w:t>wyłania</w:t>
      </w:r>
      <w:proofErr w:type="spellEnd"/>
      <w:r w:rsidR="0079029B">
        <w:t xml:space="preserve"> </w:t>
      </w:r>
      <w:proofErr w:type="spellStart"/>
      <w:r w:rsidR="0079029B">
        <w:t>najlepsze</w:t>
      </w:r>
      <w:proofErr w:type="spellEnd"/>
      <w:r w:rsidR="0079029B">
        <w:t xml:space="preserve"> z </w:t>
      </w:r>
      <w:proofErr w:type="spellStart"/>
      <w:r w:rsidR="0079029B">
        <w:t>nich</w:t>
      </w:r>
      <w:proofErr w:type="spellEnd"/>
      <w:r w:rsidR="0079029B">
        <w:t xml:space="preserve">, </w:t>
      </w:r>
      <w:proofErr w:type="spellStart"/>
      <w:r w:rsidR="0079029B">
        <w:t>które</w:t>
      </w:r>
      <w:proofErr w:type="spellEnd"/>
      <w:r w:rsidR="0079029B">
        <w:t xml:space="preserve"> </w:t>
      </w:r>
      <w:proofErr w:type="spellStart"/>
      <w:r w:rsidR="00735BC7">
        <w:t>zostają</w:t>
      </w:r>
      <w:proofErr w:type="spellEnd"/>
      <w:r w:rsidR="00735BC7">
        <w:t xml:space="preserve"> </w:t>
      </w:r>
      <w:proofErr w:type="spellStart"/>
      <w:r w:rsidR="00735BC7">
        <w:t>zgłoszone</w:t>
      </w:r>
      <w:proofErr w:type="spellEnd"/>
      <w:r w:rsidR="00735BC7">
        <w:t xml:space="preserve"> do </w:t>
      </w:r>
      <w:proofErr w:type="spellStart"/>
      <w:r w:rsidR="00C86723">
        <w:t>e</w:t>
      </w:r>
      <w:r w:rsidR="00735BC7">
        <w:t>tapu</w:t>
      </w:r>
      <w:proofErr w:type="spellEnd"/>
      <w:r w:rsidR="00735BC7">
        <w:t xml:space="preserve"> I. </w:t>
      </w:r>
    </w:p>
    <w:p w14:paraId="14FE962B" w14:textId="72A40A9F" w:rsidR="00A965FE" w:rsidRDefault="00A965FE" w:rsidP="00F058A0">
      <w:pPr>
        <w:spacing w:after="0" w:line="360" w:lineRule="auto"/>
        <w:jc w:val="both"/>
      </w:pPr>
      <w:r>
        <w:t xml:space="preserve">2. </w:t>
      </w:r>
      <w:proofErr w:type="spellStart"/>
      <w:r w:rsidR="008D1F41">
        <w:t>Komisja</w:t>
      </w:r>
      <w:proofErr w:type="spellEnd"/>
      <w:r w:rsidR="008D1F41">
        <w:t xml:space="preserve"> </w:t>
      </w:r>
      <w:proofErr w:type="spellStart"/>
      <w:r w:rsidR="008D1F41">
        <w:t>Konkursowa</w:t>
      </w:r>
      <w:proofErr w:type="spellEnd"/>
      <w:r w:rsidR="008D1F41">
        <w:t xml:space="preserve"> – </w:t>
      </w:r>
      <w:proofErr w:type="spellStart"/>
      <w:r w:rsidR="008D1F41">
        <w:t>powołana</w:t>
      </w:r>
      <w:proofErr w:type="spellEnd"/>
      <w:r w:rsidR="008D1F41">
        <w:t xml:space="preserve"> </w:t>
      </w:r>
      <w:proofErr w:type="spellStart"/>
      <w:r w:rsidR="008D1F41">
        <w:t>przez</w:t>
      </w:r>
      <w:proofErr w:type="spellEnd"/>
      <w:r w:rsidR="008D1F41">
        <w:t xml:space="preserve"> </w:t>
      </w:r>
      <w:proofErr w:type="spellStart"/>
      <w:r w:rsidR="008D1F41">
        <w:t>organizatora</w:t>
      </w:r>
      <w:proofErr w:type="spellEnd"/>
      <w:r w:rsidR="00486BEB">
        <w:t xml:space="preserve">, </w:t>
      </w:r>
      <w:proofErr w:type="spellStart"/>
      <w:r w:rsidR="00C86723">
        <w:t>dokonuje</w:t>
      </w:r>
      <w:proofErr w:type="spellEnd"/>
      <w:r w:rsidR="00C86723">
        <w:t xml:space="preserve"> </w:t>
      </w:r>
      <w:proofErr w:type="spellStart"/>
      <w:r w:rsidR="00C86723">
        <w:t>oceny</w:t>
      </w:r>
      <w:proofErr w:type="spellEnd"/>
      <w:r w:rsidR="00C86723">
        <w:t xml:space="preserve"> </w:t>
      </w:r>
      <w:proofErr w:type="spellStart"/>
      <w:r w:rsidR="00C86723">
        <w:t>nadesłanych</w:t>
      </w:r>
      <w:proofErr w:type="spellEnd"/>
      <w:r w:rsidR="00C86723">
        <w:t xml:space="preserve"> </w:t>
      </w:r>
      <w:proofErr w:type="spellStart"/>
      <w:r w:rsidR="00C86723">
        <w:t>prac</w:t>
      </w:r>
      <w:proofErr w:type="spellEnd"/>
      <w:r w:rsidR="00C86723">
        <w:t xml:space="preserve">, </w:t>
      </w:r>
      <w:proofErr w:type="spellStart"/>
      <w:r w:rsidR="00C86723">
        <w:t>przeprowadza</w:t>
      </w:r>
      <w:proofErr w:type="spellEnd"/>
      <w:r w:rsidR="00C86723">
        <w:t xml:space="preserve"> </w:t>
      </w:r>
      <w:proofErr w:type="spellStart"/>
      <w:r w:rsidR="00C86723">
        <w:t>etap</w:t>
      </w:r>
      <w:proofErr w:type="spellEnd"/>
      <w:r w:rsidR="00C86723">
        <w:t xml:space="preserve"> II I III</w:t>
      </w:r>
      <w:r w:rsidR="00086647">
        <w:t xml:space="preserve">, </w:t>
      </w:r>
      <w:proofErr w:type="spellStart"/>
      <w:r w:rsidR="00086647">
        <w:t>dokonuje</w:t>
      </w:r>
      <w:proofErr w:type="spellEnd"/>
      <w:r w:rsidR="00086647">
        <w:t xml:space="preserve"> </w:t>
      </w:r>
      <w:proofErr w:type="spellStart"/>
      <w:r w:rsidR="00086647">
        <w:t>oceny</w:t>
      </w:r>
      <w:proofErr w:type="spellEnd"/>
      <w:r w:rsidR="00086647">
        <w:t xml:space="preserve"> </w:t>
      </w:r>
      <w:proofErr w:type="spellStart"/>
      <w:r w:rsidR="00086647">
        <w:t>i</w:t>
      </w:r>
      <w:proofErr w:type="spellEnd"/>
      <w:r w:rsidR="00086647">
        <w:t xml:space="preserve"> </w:t>
      </w:r>
      <w:proofErr w:type="spellStart"/>
      <w:r w:rsidR="00086647">
        <w:t>klasyfikacji</w:t>
      </w:r>
      <w:proofErr w:type="spellEnd"/>
      <w:r w:rsidR="00086647">
        <w:t>.</w:t>
      </w:r>
    </w:p>
    <w:p w14:paraId="2852F58C" w14:textId="6ABD3F97" w:rsidR="00EF0CBE" w:rsidRDefault="00FD2C37" w:rsidP="00F058A0">
      <w:pPr>
        <w:spacing w:after="0" w:line="360" w:lineRule="auto"/>
        <w:jc w:val="both"/>
      </w:pPr>
      <w:r>
        <w:t xml:space="preserve">3. </w:t>
      </w:r>
      <w:proofErr w:type="spellStart"/>
      <w:r>
        <w:t>Komisje</w:t>
      </w:r>
      <w:proofErr w:type="spellEnd"/>
      <w:r>
        <w:t xml:space="preserve"> </w:t>
      </w:r>
      <w:proofErr w:type="spellStart"/>
      <w:r>
        <w:t>działają</w:t>
      </w:r>
      <w:proofErr w:type="spellEnd"/>
      <w:r>
        <w:t xml:space="preserve"> w </w:t>
      </w:r>
      <w:proofErr w:type="spellStart"/>
      <w:r>
        <w:t>oparciu</w:t>
      </w:r>
      <w:proofErr w:type="spellEnd"/>
      <w:r>
        <w:t xml:space="preserve"> o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bezstronności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równego</w:t>
      </w:r>
      <w:proofErr w:type="spellEnd"/>
      <w:r>
        <w:t xml:space="preserve"> </w:t>
      </w:r>
      <w:proofErr w:type="spellStart"/>
      <w:r>
        <w:t>traktowania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>.</w:t>
      </w:r>
    </w:p>
    <w:p w14:paraId="133ECB89" w14:textId="524FA389" w:rsidR="00A26EA5" w:rsidRDefault="00A26EA5" w:rsidP="00F058A0">
      <w:pPr>
        <w:pStyle w:val="Nagwek2"/>
        <w:spacing w:line="360" w:lineRule="auto"/>
        <w:jc w:val="both"/>
        <w:rPr>
          <w:color w:val="auto"/>
        </w:rPr>
      </w:pPr>
      <w:r w:rsidRPr="00DF0962">
        <w:rPr>
          <w:color w:val="auto"/>
        </w:rPr>
        <w:t>§</w:t>
      </w:r>
      <w:r>
        <w:rPr>
          <w:color w:val="auto"/>
        </w:rPr>
        <w:t>7</w:t>
      </w:r>
      <w:r w:rsidRPr="00DF0962">
        <w:rPr>
          <w:color w:val="auto"/>
        </w:rPr>
        <w:t xml:space="preserve">. </w:t>
      </w:r>
      <w:proofErr w:type="spellStart"/>
      <w:r w:rsidR="0020549B">
        <w:rPr>
          <w:color w:val="auto"/>
        </w:rPr>
        <w:t>Kryteria</w:t>
      </w:r>
      <w:proofErr w:type="spellEnd"/>
      <w:r w:rsidR="0020549B">
        <w:rPr>
          <w:color w:val="auto"/>
        </w:rPr>
        <w:t xml:space="preserve"> </w:t>
      </w:r>
      <w:proofErr w:type="spellStart"/>
      <w:r w:rsidR="0020549B">
        <w:rPr>
          <w:color w:val="auto"/>
        </w:rPr>
        <w:t>oceniania</w:t>
      </w:r>
      <w:proofErr w:type="spellEnd"/>
      <w:r w:rsidR="0020549B">
        <w:rPr>
          <w:color w:val="auto"/>
        </w:rPr>
        <w:t xml:space="preserve"> </w:t>
      </w:r>
      <w:proofErr w:type="spellStart"/>
      <w:r w:rsidR="0020549B">
        <w:rPr>
          <w:color w:val="auto"/>
        </w:rPr>
        <w:t>i</w:t>
      </w:r>
      <w:proofErr w:type="spellEnd"/>
      <w:r w:rsidR="0020549B">
        <w:rPr>
          <w:color w:val="auto"/>
        </w:rPr>
        <w:t xml:space="preserve"> </w:t>
      </w:r>
      <w:proofErr w:type="spellStart"/>
      <w:r w:rsidR="0020549B">
        <w:rPr>
          <w:color w:val="auto"/>
        </w:rPr>
        <w:t>punktacja</w:t>
      </w:r>
      <w:proofErr w:type="spellEnd"/>
    </w:p>
    <w:p w14:paraId="542404F0" w14:textId="77777777" w:rsidR="006B09AE" w:rsidRPr="006B09AE" w:rsidRDefault="006B09AE" w:rsidP="00F058A0">
      <w:pPr>
        <w:spacing w:after="0" w:line="360" w:lineRule="auto"/>
        <w:jc w:val="both"/>
      </w:pPr>
    </w:p>
    <w:p w14:paraId="7212BB27" w14:textId="1C559875" w:rsidR="0020549B" w:rsidRDefault="0020549B" w:rsidP="00F058A0">
      <w:pPr>
        <w:spacing w:after="0" w:line="360" w:lineRule="auto"/>
        <w:jc w:val="both"/>
      </w:pPr>
      <w:r>
        <w:t xml:space="preserve">1. </w:t>
      </w:r>
      <w:proofErr w:type="spellStart"/>
      <w:r w:rsidR="006B09AE">
        <w:t>Kryteria</w:t>
      </w:r>
      <w:proofErr w:type="spellEnd"/>
      <w:r w:rsidR="006B09AE">
        <w:t xml:space="preserve"> </w:t>
      </w:r>
      <w:proofErr w:type="spellStart"/>
      <w:r w:rsidR="006B09AE">
        <w:t>są</w:t>
      </w:r>
      <w:proofErr w:type="spellEnd"/>
      <w:r w:rsidR="006B09AE">
        <w:t xml:space="preserve"> </w:t>
      </w:r>
      <w:proofErr w:type="spellStart"/>
      <w:r w:rsidR="006B09AE">
        <w:t>jawne</w:t>
      </w:r>
      <w:proofErr w:type="spellEnd"/>
      <w:r w:rsidR="006B09AE">
        <w:t xml:space="preserve"> </w:t>
      </w:r>
      <w:proofErr w:type="spellStart"/>
      <w:r w:rsidR="006B09AE">
        <w:t>i</w:t>
      </w:r>
      <w:proofErr w:type="spellEnd"/>
      <w:r w:rsidR="006B09AE">
        <w:t xml:space="preserve"> </w:t>
      </w:r>
      <w:proofErr w:type="spellStart"/>
      <w:r w:rsidR="006B09AE">
        <w:t>znane</w:t>
      </w:r>
      <w:proofErr w:type="spellEnd"/>
      <w:r w:rsidR="006B09AE">
        <w:t xml:space="preserve"> </w:t>
      </w:r>
      <w:proofErr w:type="spellStart"/>
      <w:r w:rsidR="006B09AE">
        <w:t>uczestnikom</w:t>
      </w:r>
      <w:proofErr w:type="spellEnd"/>
      <w:r w:rsidR="006B09AE">
        <w:t>.</w:t>
      </w:r>
    </w:p>
    <w:p w14:paraId="4B78C90D" w14:textId="19DFE53A" w:rsidR="006B09AE" w:rsidRDefault="006B09AE" w:rsidP="00F058A0">
      <w:pPr>
        <w:spacing w:after="0" w:line="360" w:lineRule="auto"/>
        <w:jc w:val="both"/>
      </w:pPr>
      <w:r>
        <w:t xml:space="preserve">2. </w:t>
      </w:r>
      <w:proofErr w:type="spellStart"/>
      <w:r w:rsidR="001A0459">
        <w:t>Wyniki</w:t>
      </w:r>
      <w:proofErr w:type="spellEnd"/>
      <w:r w:rsidR="001A0459">
        <w:t xml:space="preserve"> </w:t>
      </w:r>
      <w:proofErr w:type="spellStart"/>
      <w:r w:rsidR="001A0459">
        <w:t>kazdego</w:t>
      </w:r>
      <w:proofErr w:type="spellEnd"/>
      <w:r w:rsidR="001A0459">
        <w:t xml:space="preserve"> </w:t>
      </w:r>
      <w:proofErr w:type="spellStart"/>
      <w:r w:rsidR="001A0459">
        <w:t>etapu</w:t>
      </w:r>
      <w:proofErr w:type="spellEnd"/>
      <w:r w:rsidR="001A0459">
        <w:t xml:space="preserve"> </w:t>
      </w:r>
      <w:proofErr w:type="spellStart"/>
      <w:r w:rsidR="001A0459">
        <w:t>podawane</w:t>
      </w:r>
      <w:proofErr w:type="spellEnd"/>
      <w:r w:rsidR="001A0459">
        <w:t xml:space="preserve"> </w:t>
      </w:r>
      <w:proofErr w:type="spellStart"/>
      <w:r w:rsidR="001A0459">
        <w:t>są</w:t>
      </w:r>
      <w:proofErr w:type="spellEnd"/>
      <w:r w:rsidR="001A0459">
        <w:t xml:space="preserve"> do </w:t>
      </w:r>
      <w:proofErr w:type="spellStart"/>
      <w:r w:rsidR="001A0459">
        <w:t>wiadomości</w:t>
      </w:r>
      <w:proofErr w:type="spellEnd"/>
      <w:r w:rsidR="001A0459">
        <w:t xml:space="preserve"> </w:t>
      </w:r>
      <w:proofErr w:type="spellStart"/>
      <w:r w:rsidR="001A0459">
        <w:t>uczestników</w:t>
      </w:r>
      <w:proofErr w:type="spellEnd"/>
      <w:r w:rsidR="001A0459">
        <w:t>.</w:t>
      </w:r>
    </w:p>
    <w:p w14:paraId="16810EB3" w14:textId="23C29585" w:rsidR="001A0459" w:rsidRDefault="001A0459" w:rsidP="00F058A0">
      <w:pPr>
        <w:spacing w:after="0" w:line="360" w:lineRule="auto"/>
        <w:jc w:val="both"/>
      </w:pPr>
      <w:r>
        <w:t xml:space="preserve">3. </w:t>
      </w:r>
      <w:proofErr w:type="spellStart"/>
      <w:r w:rsidR="00207DF9">
        <w:t>Uczestnicy</w:t>
      </w:r>
      <w:proofErr w:type="spellEnd"/>
      <w:r w:rsidR="00207DF9">
        <w:t xml:space="preserve"> I ich </w:t>
      </w:r>
      <w:proofErr w:type="spellStart"/>
      <w:r w:rsidR="00207DF9">
        <w:t>opiekunowie</w:t>
      </w:r>
      <w:proofErr w:type="spellEnd"/>
      <w:r w:rsidR="00207DF9">
        <w:t xml:space="preserve"> maja </w:t>
      </w:r>
      <w:proofErr w:type="spellStart"/>
      <w:r w:rsidR="00207DF9">
        <w:t>prawo</w:t>
      </w:r>
      <w:proofErr w:type="spellEnd"/>
      <w:r w:rsidR="00207DF9">
        <w:t xml:space="preserve"> do </w:t>
      </w:r>
      <w:proofErr w:type="spellStart"/>
      <w:r w:rsidR="00207DF9">
        <w:t>wglądu</w:t>
      </w:r>
      <w:proofErr w:type="spellEnd"/>
      <w:r w:rsidR="00207DF9">
        <w:t xml:space="preserve"> w </w:t>
      </w:r>
      <w:proofErr w:type="spellStart"/>
      <w:r w:rsidR="00207DF9">
        <w:t>ocenione</w:t>
      </w:r>
      <w:proofErr w:type="spellEnd"/>
      <w:r w:rsidR="00207DF9">
        <w:t xml:space="preserve"> </w:t>
      </w:r>
      <w:proofErr w:type="spellStart"/>
      <w:r w:rsidR="00207DF9">
        <w:t>prace</w:t>
      </w:r>
      <w:proofErr w:type="spellEnd"/>
      <w:r w:rsidR="00207DF9">
        <w:t xml:space="preserve"> </w:t>
      </w:r>
      <w:proofErr w:type="spellStart"/>
      <w:r w:rsidR="006C7548">
        <w:t>pisemne</w:t>
      </w:r>
      <w:proofErr w:type="spellEnd"/>
      <w:r w:rsidR="006C7548">
        <w:t xml:space="preserve"> w </w:t>
      </w:r>
      <w:proofErr w:type="spellStart"/>
      <w:r w:rsidR="006C7548">
        <w:t>ciągu</w:t>
      </w:r>
      <w:proofErr w:type="spellEnd"/>
      <w:r w:rsidR="006C7548">
        <w:t xml:space="preserve"> </w:t>
      </w:r>
      <w:r w:rsidR="0013052E">
        <w:br/>
      </w:r>
      <w:r w:rsidR="006C7548">
        <w:t xml:space="preserve">3 </w:t>
      </w:r>
      <w:proofErr w:type="spellStart"/>
      <w:r w:rsidR="006C7548">
        <w:t>dni</w:t>
      </w:r>
      <w:proofErr w:type="spellEnd"/>
      <w:r w:rsidR="006C7548">
        <w:t xml:space="preserve"> </w:t>
      </w:r>
      <w:proofErr w:type="spellStart"/>
      <w:r w:rsidR="006C7548">
        <w:t>roboczych</w:t>
      </w:r>
      <w:proofErr w:type="spellEnd"/>
      <w:r w:rsidR="006C7548">
        <w:t xml:space="preserve"> </w:t>
      </w:r>
      <w:proofErr w:type="spellStart"/>
      <w:r w:rsidR="006C7548">
        <w:t>od</w:t>
      </w:r>
      <w:proofErr w:type="spellEnd"/>
      <w:r w:rsidR="006C7548">
        <w:t xml:space="preserve"> </w:t>
      </w:r>
      <w:proofErr w:type="spellStart"/>
      <w:r w:rsidR="006C7548">
        <w:t>ogłoszenia</w:t>
      </w:r>
      <w:proofErr w:type="spellEnd"/>
      <w:r w:rsidR="006C7548">
        <w:t xml:space="preserve"> </w:t>
      </w:r>
      <w:proofErr w:type="spellStart"/>
      <w:r w:rsidR="006C7548">
        <w:t>wyników</w:t>
      </w:r>
      <w:proofErr w:type="spellEnd"/>
      <w:r w:rsidR="006C7548">
        <w:t>.</w:t>
      </w:r>
    </w:p>
    <w:p w14:paraId="70781B3A" w14:textId="77777777" w:rsidR="00E90FF3" w:rsidRPr="0020549B" w:rsidRDefault="00E90FF3" w:rsidP="00F058A0">
      <w:pPr>
        <w:spacing w:after="0" w:line="360" w:lineRule="auto"/>
        <w:jc w:val="both"/>
      </w:pPr>
    </w:p>
    <w:p w14:paraId="4E957E2D" w14:textId="609EF34E" w:rsidR="00FB11C5" w:rsidRDefault="00FB11C5" w:rsidP="00F058A0">
      <w:pPr>
        <w:pStyle w:val="Nagwek2"/>
        <w:spacing w:line="360" w:lineRule="auto"/>
        <w:jc w:val="both"/>
        <w:rPr>
          <w:color w:val="auto"/>
        </w:rPr>
      </w:pPr>
      <w:r w:rsidRPr="00DF0962">
        <w:rPr>
          <w:color w:val="auto"/>
        </w:rPr>
        <w:t>§</w:t>
      </w:r>
      <w:r>
        <w:rPr>
          <w:color w:val="auto"/>
        </w:rPr>
        <w:t>8</w:t>
      </w:r>
      <w:r w:rsidRPr="00DF0962">
        <w:rPr>
          <w:color w:val="auto"/>
        </w:rPr>
        <w:t xml:space="preserve">. </w:t>
      </w:r>
      <w:proofErr w:type="spellStart"/>
      <w:r>
        <w:rPr>
          <w:color w:val="auto"/>
        </w:rPr>
        <w:t>Odwołania</w:t>
      </w:r>
      <w:proofErr w:type="spellEnd"/>
    </w:p>
    <w:p w14:paraId="0352027F" w14:textId="77777777" w:rsidR="001E558C" w:rsidRDefault="001E558C" w:rsidP="00F058A0">
      <w:pPr>
        <w:spacing w:after="0" w:line="360" w:lineRule="auto"/>
        <w:jc w:val="both"/>
      </w:pPr>
    </w:p>
    <w:p w14:paraId="5030FADF" w14:textId="74134ECA" w:rsidR="001E558C" w:rsidRDefault="00E12966" w:rsidP="00F058A0">
      <w:pPr>
        <w:spacing w:after="0" w:line="360" w:lineRule="auto"/>
        <w:jc w:val="both"/>
      </w:pPr>
      <w:r>
        <w:lastRenderedPageBreak/>
        <w:t xml:space="preserve">1. </w:t>
      </w:r>
      <w:proofErr w:type="spellStart"/>
      <w:r w:rsidR="001E558C">
        <w:t>Uczestnik</w:t>
      </w:r>
      <w:proofErr w:type="spellEnd"/>
      <w:r w:rsidR="001E558C">
        <w:t xml:space="preserve"> </w:t>
      </w:r>
      <w:proofErr w:type="spellStart"/>
      <w:r w:rsidR="001E558C">
        <w:t>lub</w:t>
      </w:r>
      <w:proofErr w:type="spellEnd"/>
      <w:r w:rsidR="001E558C">
        <w:t xml:space="preserve"> </w:t>
      </w:r>
      <w:proofErr w:type="spellStart"/>
      <w:r w:rsidR="001E558C">
        <w:t>jego</w:t>
      </w:r>
      <w:proofErr w:type="spellEnd"/>
      <w:r w:rsidR="001E558C">
        <w:t xml:space="preserve"> </w:t>
      </w:r>
      <w:proofErr w:type="spellStart"/>
      <w:r w:rsidR="001E558C">
        <w:t>opiekun</w:t>
      </w:r>
      <w:r w:rsidR="00DE3AE9">
        <w:t>prawny</w:t>
      </w:r>
      <w:proofErr w:type="spellEnd"/>
      <w:r w:rsidR="00DE3AE9">
        <w:t xml:space="preserve"> </w:t>
      </w:r>
      <w:proofErr w:type="spellStart"/>
      <w:r w:rsidR="00DE3AE9">
        <w:t>może</w:t>
      </w:r>
      <w:proofErr w:type="spellEnd"/>
      <w:r w:rsidR="00DE3AE9">
        <w:t xml:space="preserve"> </w:t>
      </w:r>
      <w:proofErr w:type="spellStart"/>
      <w:r w:rsidR="00DE3AE9">
        <w:t>wnieść</w:t>
      </w:r>
      <w:proofErr w:type="spellEnd"/>
      <w:r w:rsidR="00DE3AE9">
        <w:t xml:space="preserve"> </w:t>
      </w:r>
      <w:proofErr w:type="spellStart"/>
      <w:r w:rsidR="00DE3AE9">
        <w:t>pisemne</w:t>
      </w:r>
      <w:proofErr w:type="spellEnd"/>
      <w:r w:rsidR="00DE3AE9">
        <w:t xml:space="preserve"> </w:t>
      </w:r>
      <w:proofErr w:type="spellStart"/>
      <w:r w:rsidR="00DE3AE9">
        <w:t>odwołanie</w:t>
      </w:r>
      <w:proofErr w:type="spellEnd"/>
      <w:r w:rsidR="00DE3AE9">
        <w:t xml:space="preserve"> </w:t>
      </w:r>
      <w:proofErr w:type="spellStart"/>
      <w:r w:rsidR="00DE3AE9">
        <w:t>od</w:t>
      </w:r>
      <w:proofErr w:type="spellEnd"/>
      <w:r w:rsidR="00DE3AE9">
        <w:t xml:space="preserve"> </w:t>
      </w:r>
      <w:proofErr w:type="spellStart"/>
      <w:r w:rsidR="00DE3AE9">
        <w:t>wyników</w:t>
      </w:r>
      <w:proofErr w:type="spellEnd"/>
      <w:r w:rsidR="00DE3AE9">
        <w:t xml:space="preserve"> </w:t>
      </w:r>
      <w:r w:rsidR="0013052E">
        <w:br/>
      </w:r>
      <w:r w:rsidR="00DE3AE9">
        <w:t xml:space="preserve">w </w:t>
      </w:r>
      <w:proofErr w:type="spellStart"/>
      <w:r w:rsidR="00DE3AE9">
        <w:t>terminie</w:t>
      </w:r>
      <w:proofErr w:type="spellEnd"/>
      <w:r w:rsidR="00DE3AE9">
        <w:t xml:space="preserve"> 3 </w:t>
      </w:r>
      <w:proofErr w:type="spellStart"/>
      <w:r w:rsidR="00DE3AE9">
        <w:t>dni</w:t>
      </w:r>
      <w:proofErr w:type="spellEnd"/>
      <w:r w:rsidR="00DE3AE9">
        <w:t xml:space="preserve"> </w:t>
      </w:r>
      <w:proofErr w:type="spellStart"/>
      <w:r w:rsidR="00DE3AE9">
        <w:t>roboczych</w:t>
      </w:r>
      <w:proofErr w:type="spellEnd"/>
      <w:r w:rsidR="00DE3AE9">
        <w:t xml:space="preserve"> od ich </w:t>
      </w:r>
      <w:proofErr w:type="spellStart"/>
      <w:r w:rsidR="00DE3AE9">
        <w:t>ogłoszenia</w:t>
      </w:r>
      <w:proofErr w:type="spellEnd"/>
      <w:r>
        <w:t>.</w:t>
      </w:r>
    </w:p>
    <w:p w14:paraId="7E356C90" w14:textId="61194151" w:rsidR="00E12966" w:rsidRDefault="00E12966" w:rsidP="00F058A0">
      <w:pPr>
        <w:spacing w:after="0" w:line="360" w:lineRule="auto"/>
        <w:jc w:val="both"/>
      </w:pPr>
      <w:r>
        <w:t xml:space="preserve">2. </w:t>
      </w:r>
      <w:proofErr w:type="spellStart"/>
      <w:r>
        <w:t>Odwołanie</w:t>
      </w:r>
      <w:proofErr w:type="spellEnd"/>
      <w:r>
        <w:t xml:space="preserve"> </w:t>
      </w:r>
      <w:proofErr w:type="spellStart"/>
      <w:r>
        <w:t>rozpatruje</w:t>
      </w:r>
      <w:proofErr w:type="spellEnd"/>
      <w:r>
        <w:t xml:space="preserve"> </w:t>
      </w:r>
      <w:proofErr w:type="spellStart"/>
      <w:r>
        <w:t>Komisja</w:t>
      </w:r>
      <w:proofErr w:type="spellEnd"/>
      <w:r>
        <w:t xml:space="preserve"> </w:t>
      </w:r>
      <w:proofErr w:type="spellStart"/>
      <w:r>
        <w:t>Odwoławcza</w:t>
      </w:r>
      <w:proofErr w:type="spellEnd"/>
      <w:r>
        <w:t xml:space="preserve"> </w:t>
      </w:r>
      <w:proofErr w:type="spellStart"/>
      <w:r>
        <w:t>powołana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 w:rsidR="00DF3A04">
        <w:t>o</w:t>
      </w:r>
      <w:r>
        <w:t>rganizatora</w:t>
      </w:r>
      <w:proofErr w:type="spellEnd"/>
      <w:r w:rsidR="001E1F0F">
        <w:t>.</w:t>
      </w:r>
    </w:p>
    <w:p w14:paraId="5D09DA4F" w14:textId="00AE5EA3" w:rsidR="00E12966" w:rsidRDefault="00DF3A04" w:rsidP="00F058A0">
      <w:pPr>
        <w:spacing w:after="0" w:line="360" w:lineRule="auto"/>
        <w:jc w:val="both"/>
      </w:pPr>
      <w:r>
        <w:t xml:space="preserve">3. </w:t>
      </w:r>
      <w:proofErr w:type="spellStart"/>
      <w:r w:rsidR="001E1F0F">
        <w:t>Decyzja</w:t>
      </w:r>
      <w:proofErr w:type="spellEnd"/>
      <w:r w:rsidR="001E1F0F">
        <w:t xml:space="preserve"> </w:t>
      </w:r>
      <w:proofErr w:type="spellStart"/>
      <w:r w:rsidR="001E1F0F">
        <w:t>Komisji</w:t>
      </w:r>
      <w:proofErr w:type="spellEnd"/>
      <w:r w:rsidR="001E1F0F">
        <w:t xml:space="preserve"> </w:t>
      </w:r>
      <w:proofErr w:type="spellStart"/>
      <w:r w:rsidR="001E1F0F">
        <w:t>Odwoławczej</w:t>
      </w:r>
      <w:proofErr w:type="spellEnd"/>
      <w:r w:rsidR="001E1F0F">
        <w:t xml:space="preserve"> jest </w:t>
      </w:r>
      <w:proofErr w:type="spellStart"/>
      <w:r w:rsidR="001E1F0F">
        <w:t>ostateczna</w:t>
      </w:r>
      <w:proofErr w:type="spellEnd"/>
      <w:r w:rsidR="001E1F0F">
        <w:t>.</w:t>
      </w:r>
    </w:p>
    <w:p w14:paraId="1197F6E7" w14:textId="77777777" w:rsidR="001E1F0F" w:rsidRPr="001E558C" w:rsidRDefault="001E1F0F" w:rsidP="00F058A0">
      <w:pPr>
        <w:spacing w:after="0" w:line="360" w:lineRule="auto"/>
        <w:jc w:val="both"/>
      </w:pPr>
    </w:p>
    <w:p w14:paraId="4C7CD771" w14:textId="10FE2105" w:rsidR="005F062F" w:rsidRPr="00DF0962" w:rsidRDefault="00EA2ACF" w:rsidP="00F058A0">
      <w:pPr>
        <w:pStyle w:val="Nagwek2"/>
        <w:spacing w:line="360" w:lineRule="auto"/>
        <w:jc w:val="both"/>
        <w:rPr>
          <w:color w:val="auto"/>
        </w:rPr>
      </w:pPr>
      <w:r w:rsidRPr="00DF0962">
        <w:rPr>
          <w:color w:val="auto"/>
        </w:rPr>
        <w:t>§</w:t>
      </w:r>
      <w:r w:rsidR="001E1F0F">
        <w:rPr>
          <w:color w:val="auto"/>
        </w:rPr>
        <w:t>9</w:t>
      </w:r>
      <w:r w:rsidRPr="00DF0962">
        <w:rPr>
          <w:color w:val="auto"/>
        </w:rPr>
        <w:t xml:space="preserve">. </w:t>
      </w:r>
      <w:proofErr w:type="spellStart"/>
      <w:r w:rsidRPr="00DF0962">
        <w:rPr>
          <w:color w:val="auto"/>
        </w:rPr>
        <w:t>Nagrody</w:t>
      </w:r>
      <w:proofErr w:type="spellEnd"/>
      <w:r w:rsidR="001E1F0F">
        <w:rPr>
          <w:color w:val="auto"/>
        </w:rPr>
        <w:t xml:space="preserve"> </w:t>
      </w:r>
      <w:proofErr w:type="spellStart"/>
      <w:r w:rsidR="001E1F0F">
        <w:rPr>
          <w:color w:val="auto"/>
        </w:rPr>
        <w:t>i</w:t>
      </w:r>
      <w:proofErr w:type="spellEnd"/>
      <w:r w:rsidR="001E1F0F">
        <w:rPr>
          <w:color w:val="auto"/>
        </w:rPr>
        <w:t xml:space="preserve"> </w:t>
      </w:r>
      <w:proofErr w:type="spellStart"/>
      <w:r w:rsidR="001E1F0F">
        <w:rPr>
          <w:color w:val="auto"/>
        </w:rPr>
        <w:t>tytuły</w:t>
      </w:r>
      <w:proofErr w:type="spellEnd"/>
    </w:p>
    <w:p w14:paraId="2970C7C1" w14:textId="77777777" w:rsidR="00DF0962" w:rsidRPr="00DF0962" w:rsidRDefault="00DF0962" w:rsidP="00F058A0">
      <w:pPr>
        <w:spacing w:after="0" w:line="360" w:lineRule="auto"/>
        <w:jc w:val="both"/>
      </w:pPr>
    </w:p>
    <w:p w14:paraId="6C61F113" w14:textId="5466D38B" w:rsidR="005F062F" w:rsidRDefault="00C764E1" w:rsidP="00F058A0">
      <w:pPr>
        <w:spacing w:after="0" w:line="360" w:lineRule="auto"/>
        <w:jc w:val="both"/>
      </w:pPr>
      <w:r>
        <w:t xml:space="preserve">1. </w:t>
      </w:r>
      <w:proofErr w:type="spellStart"/>
      <w:r w:rsidR="00E72996">
        <w:t>Uczestnicy</w:t>
      </w:r>
      <w:proofErr w:type="spellEnd"/>
      <w:r w:rsidR="00E72996">
        <w:t xml:space="preserve"> </w:t>
      </w:r>
      <w:proofErr w:type="spellStart"/>
      <w:r w:rsidR="00E72996">
        <w:t>finału</w:t>
      </w:r>
      <w:proofErr w:type="spellEnd"/>
      <w:r w:rsidR="00E72996">
        <w:t xml:space="preserve"> </w:t>
      </w:r>
      <w:proofErr w:type="spellStart"/>
      <w:r w:rsidR="00E72996">
        <w:t>otrzymują</w:t>
      </w:r>
      <w:proofErr w:type="spellEnd"/>
      <w:r w:rsidR="00E72996">
        <w:t xml:space="preserve"> </w:t>
      </w:r>
      <w:proofErr w:type="spellStart"/>
      <w:r>
        <w:t>dyplomy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upominki</w:t>
      </w:r>
      <w:proofErr w:type="spellEnd"/>
      <w:r>
        <w:t>.</w:t>
      </w:r>
    </w:p>
    <w:p w14:paraId="403BBC16" w14:textId="2455007F" w:rsidR="00C764E1" w:rsidRDefault="00C764E1" w:rsidP="00F058A0">
      <w:pPr>
        <w:spacing w:after="0" w:line="360" w:lineRule="auto"/>
        <w:jc w:val="both"/>
      </w:pPr>
      <w:r>
        <w:t xml:space="preserve">2. </w:t>
      </w:r>
      <w:proofErr w:type="spellStart"/>
      <w:r>
        <w:t>Zdobywcy</w:t>
      </w:r>
      <w:proofErr w:type="spellEnd"/>
      <w:r>
        <w:t xml:space="preserve"> </w:t>
      </w:r>
      <w:proofErr w:type="spellStart"/>
      <w:r>
        <w:t>miejsc</w:t>
      </w:r>
      <w:proofErr w:type="spellEnd"/>
      <w:r w:rsidR="00485DD3">
        <w:t xml:space="preserve"> I, II </w:t>
      </w:r>
      <w:proofErr w:type="spellStart"/>
      <w:r w:rsidR="00485DD3">
        <w:t>i</w:t>
      </w:r>
      <w:proofErr w:type="spellEnd"/>
      <w:r w:rsidR="00485DD3">
        <w:t xml:space="preserve"> III</w:t>
      </w:r>
      <w:r w:rsidR="0055553A">
        <w:t xml:space="preserve"> </w:t>
      </w:r>
      <w:proofErr w:type="spellStart"/>
      <w:r w:rsidR="0055553A">
        <w:t>otrzymują</w:t>
      </w:r>
      <w:proofErr w:type="spellEnd"/>
      <w:r w:rsidR="0055553A">
        <w:t xml:space="preserve"> </w:t>
      </w:r>
      <w:proofErr w:type="spellStart"/>
      <w:r w:rsidR="0055553A">
        <w:t>nagrody</w:t>
      </w:r>
      <w:proofErr w:type="spellEnd"/>
      <w:r w:rsidR="0055553A">
        <w:t xml:space="preserve"> </w:t>
      </w:r>
      <w:proofErr w:type="spellStart"/>
      <w:r w:rsidR="0055553A">
        <w:t>rzeczowe</w:t>
      </w:r>
      <w:proofErr w:type="spellEnd"/>
      <w:r w:rsidR="0055553A">
        <w:t>.</w:t>
      </w:r>
    </w:p>
    <w:p w14:paraId="73BA013D" w14:textId="35253A8D" w:rsidR="0055553A" w:rsidRDefault="0055553A" w:rsidP="00F058A0">
      <w:pPr>
        <w:spacing w:after="0" w:line="360" w:lineRule="auto"/>
        <w:jc w:val="both"/>
      </w:pPr>
      <w:r>
        <w:t xml:space="preserve">3. </w:t>
      </w:r>
      <w:proofErr w:type="spellStart"/>
      <w:r>
        <w:t>Drużyny</w:t>
      </w:r>
      <w:proofErr w:type="spellEnd"/>
      <w:r>
        <w:t xml:space="preserve"> </w:t>
      </w:r>
      <w:proofErr w:type="spellStart"/>
      <w:r>
        <w:t>otrzymują</w:t>
      </w:r>
      <w:proofErr w:type="spellEnd"/>
      <w:r w:rsidR="00F33AC7">
        <w:t xml:space="preserve"> </w:t>
      </w:r>
      <w:proofErr w:type="spellStart"/>
      <w:r w:rsidR="00F33AC7">
        <w:t>tytuły</w:t>
      </w:r>
      <w:proofErr w:type="spellEnd"/>
      <w:r w:rsidR="00F33AC7">
        <w:t>:</w:t>
      </w:r>
    </w:p>
    <w:p w14:paraId="7A1E19DE" w14:textId="0A346622" w:rsidR="00F33AC7" w:rsidRDefault="00A624EA" w:rsidP="00F058A0">
      <w:pPr>
        <w:pStyle w:val="Akapitzlist"/>
        <w:numPr>
          <w:ilvl w:val="0"/>
          <w:numId w:val="21"/>
        </w:numPr>
        <w:spacing w:after="0" w:line="360" w:lineRule="auto"/>
        <w:jc w:val="both"/>
      </w:pPr>
      <w:proofErr w:type="spellStart"/>
      <w:r>
        <w:t>Laureata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– </w:t>
      </w:r>
      <w:proofErr w:type="spellStart"/>
      <w:r>
        <w:t>miejsca</w:t>
      </w:r>
      <w:proofErr w:type="spellEnd"/>
      <w:r>
        <w:t xml:space="preserve"> I-III</w:t>
      </w:r>
    </w:p>
    <w:p w14:paraId="60F26ECA" w14:textId="555BD4F2" w:rsidR="00A624EA" w:rsidRPr="00DF0962" w:rsidRDefault="00A624EA" w:rsidP="00F058A0">
      <w:pPr>
        <w:pStyle w:val="Akapitzlist"/>
        <w:numPr>
          <w:ilvl w:val="0"/>
          <w:numId w:val="21"/>
        </w:numPr>
        <w:spacing w:after="0" w:line="360" w:lineRule="auto"/>
        <w:jc w:val="both"/>
      </w:pPr>
      <w:proofErr w:type="spellStart"/>
      <w:r>
        <w:t>Finalisty</w:t>
      </w:r>
      <w:proofErr w:type="spellEnd"/>
      <w:r>
        <w:t xml:space="preserve"> </w:t>
      </w:r>
      <w:proofErr w:type="spellStart"/>
      <w:r>
        <w:t>konkursu</w:t>
      </w:r>
      <w:proofErr w:type="spellEnd"/>
      <w:r w:rsidR="00F96A29">
        <w:t xml:space="preserve"> – </w:t>
      </w:r>
      <w:proofErr w:type="spellStart"/>
      <w:r w:rsidR="00F96A29">
        <w:t>pozostali</w:t>
      </w:r>
      <w:proofErr w:type="spellEnd"/>
      <w:r w:rsidR="00F96A29">
        <w:t xml:space="preserve"> </w:t>
      </w:r>
      <w:proofErr w:type="spellStart"/>
      <w:r w:rsidR="00F96A29">
        <w:t>uczestnicy</w:t>
      </w:r>
      <w:proofErr w:type="spellEnd"/>
      <w:r w:rsidR="00F96A29">
        <w:t xml:space="preserve"> </w:t>
      </w:r>
      <w:proofErr w:type="spellStart"/>
      <w:r w:rsidR="00F96A29">
        <w:t>etapu</w:t>
      </w:r>
      <w:proofErr w:type="spellEnd"/>
      <w:r w:rsidR="00F96A29">
        <w:t xml:space="preserve"> </w:t>
      </w:r>
      <w:proofErr w:type="spellStart"/>
      <w:r w:rsidR="00F96A29">
        <w:t>finałowego</w:t>
      </w:r>
      <w:proofErr w:type="spellEnd"/>
    </w:p>
    <w:p w14:paraId="046A5CBE" w14:textId="5D9FF381" w:rsidR="005F062F" w:rsidRPr="00DF0962" w:rsidRDefault="00F96A29" w:rsidP="00F058A0">
      <w:pPr>
        <w:spacing w:after="0" w:line="360" w:lineRule="auto"/>
        <w:jc w:val="both"/>
      </w:pPr>
      <w:r>
        <w:t xml:space="preserve">4. </w:t>
      </w:r>
      <w:proofErr w:type="spellStart"/>
      <w:r>
        <w:t>Tytuły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nagrody</w:t>
      </w:r>
      <w:proofErr w:type="spellEnd"/>
      <w:r>
        <w:t xml:space="preserve"> </w:t>
      </w:r>
      <w:proofErr w:type="spellStart"/>
      <w:r w:rsidR="00DD5E1F">
        <w:t>potwierdzane</w:t>
      </w:r>
      <w:proofErr w:type="spellEnd"/>
      <w:r w:rsidR="00DD5E1F">
        <w:t xml:space="preserve"> </w:t>
      </w:r>
      <w:proofErr w:type="spellStart"/>
      <w:r w:rsidR="00DD5E1F">
        <w:t>stosownymi</w:t>
      </w:r>
      <w:proofErr w:type="spellEnd"/>
      <w:r w:rsidR="00DD5E1F">
        <w:t xml:space="preserve"> </w:t>
      </w:r>
      <w:proofErr w:type="spellStart"/>
      <w:r w:rsidR="00DD5E1F">
        <w:t>zaświadczeniami</w:t>
      </w:r>
      <w:proofErr w:type="spellEnd"/>
      <w:r w:rsidR="00DD5E1F">
        <w:t xml:space="preserve"> </w:t>
      </w:r>
      <w:proofErr w:type="spellStart"/>
      <w:r w:rsidR="00DD5E1F">
        <w:t>wydanymi</w:t>
      </w:r>
      <w:proofErr w:type="spellEnd"/>
      <w:r w:rsidR="00DD5E1F">
        <w:t xml:space="preserve"> </w:t>
      </w:r>
      <w:proofErr w:type="spellStart"/>
      <w:r w:rsidR="00DD5E1F">
        <w:t>przez</w:t>
      </w:r>
      <w:proofErr w:type="spellEnd"/>
      <w:r w:rsidR="00DD5E1F">
        <w:t xml:space="preserve"> </w:t>
      </w:r>
      <w:proofErr w:type="spellStart"/>
      <w:r w:rsidR="00DD5E1F">
        <w:t>organizatora</w:t>
      </w:r>
      <w:proofErr w:type="spellEnd"/>
      <w:r w:rsidR="00DF3A04">
        <w:t>.</w:t>
      </w:r>
    </w:p>
    <w:p w14:paraId="18407245" w14:textId="77777777" w:rsidR="00B552A6" w:rsidRPr="00DF0962" w:rsidRDefault="00B552A6" w:rsidP="00F058A0">
      <w:pPr>
        <w:spacing w:after="0" w:line="360" w:lineRule="auto"/>
        <w:jc w:val="both"/>
      </w:pPr>
    </w:p>
    <w:p w14:paraId="1759BD0E" w14:textId="2A3A8294" w:rsidR="002A764C" w:rsidRPr="00DF0962" w:rsidRDefault="002A764C" w:rsidP="00F058A0">
      <w:pPr>
        <w:pStyle w:val="Nagwek2"/>
        <w:spacing w:line="360" w:lineRule="auto"/>
        <w:jc w:val="both"/>
        <w:rPr>
          <w:color w:val="auto"/>
        </w:rPr>
      </w:pPr>
      <w:r w:rsidRPr="00DF0962">
        <w:rPr>
          <w:color w:val="auto"/>
        </w:rPr>
        <w:t>§</w:t>
      </w:r>
      <w:r w:rsidR="00715DF8">
        <w:rPr>
          <w:color w:val="auto"/>
        </w:rPr>
        <w:t>10</w:t>
      </w:r>
      <w:r w:rsidRPr="00DF0962">
        <w:rPr>
          <w:color w:val="auto"/>
        </w:rPr>
        <w:t xml:space="preserve">. </w:t>
      </w:r>
      <w:proofErr w:type="spellStart"/>
      <w:r w:rsidRPr="00DF0962">
        <w:rPr>
          <w:color w:val="auto"/>
        </w:rPr>
        <w:t>Ocena</w:t>
      </w:r>
      <w:proofErr w:type="spellEnd"/>
      <w:r w:rsidRPr="00DF0962">
        <w:rPr>
          <w:color w:val="auto"/>
        </w:rPr>
        <w:t xml:space="preserve"> </w:t>
      </w:r>
      <w:proofErr w:type="spellStart"/>
      <w:r w:rsidRPr="00DF0962">
        <w:rPr>
          <w:color w:val="auto"/>
        </w:rPr>
        <w:t>prac</w:t>
      </w:r>
      <w:proofErr w:type="spellEnd"/>
      <w:r w:rsidRPr="00DF0962">
        <w:rPr>
          <w:color w:val="auto"/>
        </w:rPr>
        <w:t xml:space="preserve"> </w:t>
      </w:r>
      <w:proofErr w:type="spellStart"/>
      <w:r w:rsidRPr="00DF0962">
        <w:rPr>
          <w:color w:val="auto"/>
        </w:rPr>
        <w:t>konkursowych</w:t>
      </w:r>
      <w:proofErr w:type="spellEnd"/>
      <w:r w:rsidRPr="00DF0962">
        <w:rPr>
          <w:color w:val="auto"/>
        </w:rPr>
        <w:t xml:space="preserve">, </w:t>
      </w:r>
      <w:proofErr w:type="spellStart"/>
      <w:r w:rsidRPr="00DF0962">
        <w:rPr>
          <w:color w:val="auto"/>
        </w:rPr>
        <w:t>Komisja</w:t>
      </w:r>
      <w:proofErr w:type="spellEnd"/>
      <w:r w:rsidRPr="00DF0962">
        <w:rPr>
          <w:color w:val="auto"/>
        </w:rPr>
        <w:t xml:space="preserve"> </w:t>
      </w:r>
      <w:proofErr w:type="spellStart"/>
      <w:r w:rsidRPr="00DF0962">
        <w:rPr>
          <w:color w:val="auto"/>
        </w:rPr>
        <w:t>Konkursowa</w:t>
      </w:r>
      <w:proofErr w:type="spellEnd"/>
    </w:p>
    <w:p w14:paraId="7CC1AE41" w14:textId="77777777" w:rsidR="00B552A6" w:rsidRPr="00DF0962" w:rsidRDefault="00B552A6" w:rsidP="00F058A0">
      <w:pPr>
        <w:spacing w:after="0" w:line="360" w:lineRule="auto"/>
        <w:jc w:val="both"/>
      </w:pPr>
    </w:p>
    <w:p w14:paraId="4C2E3F5E" w14:textId="77777777" w:rsidR="002A764C" w:rsidRPr="00DF0962" w:rsidRDefault="002A764C" w:rsidP="00F058A0">
      <w:pPr>
        <w:spacing w:after="0" w:line="360" w:lineRule="auto"/>
        <w:jc w:val="both"/>
      </w:pPr>
      <w:r w:rsidRPr="00DF0962">
        <w:t xml:space="preserve">1. </w:t>
      </w:r>
      <w:proofErr w:type="spellStart"/>
      <w:r w:rsidRPr="00DF0962">
        <w:t>Organizator</w:t>
      </w:r>
      <w:proofErr w:type="spellEnd"/>
      <w:r w:rsidRPr="00DF0962">
        <w:t xml:space="preserve"> </w:t>
      </w:r>
      <w:proofErr w:type="spellStart"/>
      <w:r w:rsidRPr="00DF0962">
        <w:t>konkursu</w:t>
      </w:r>
      <w:proofErr w:type="spellEnd"/>
      <w:r w:rsidRPr="00DF0962">
        <w:t xml:space="preserve"> </w:t>
      </w:r>
      <w:proofErr w:type="spellStart"/>
      <w:r w:rsidRPr="00DF0962">
        <w:t>powołuje</w:t>
      </w:r>
      <w:proofErr w:type="spellEnd"/>
      <w:r w:rsidRPr="00DF0962">
        <w:t xml:space="preserve"> </w:t>
      </w:r>
      <w:proofErr w:type="spellStart"/>
      <w:r w:rsidRPr="00DF0962">
        <w:t>Komisję</w:t>
      </w:r>
      <w:proofErr w:type="spellEnd"/>
      <w:r w:rsidRPr="00DF0962">
        <w:t xml:space="preserve"> </w:t>
      </w:r>
      <w:proofErr w:type="spellStart"/>
      <w:r w:rsidRPr="00DF0962">
        <w:t>Konkursową</w:t>
      </w:r>
      <w:proofErr w:type="spellEnd"/>
      <w:r w:rsidRPr="00DF0962">
        <w:t xml:space="preserve">. </w:t>
      </w:r>
    </w:p>
    <w:p w14:paraId="674E1C57" w14:textId="77777777" w:rsidR="002A764C" w:rsidRPr="00DF0962" w:rsidRDefault="002A764C" w:rsidP="00F058A0">
      <w:pPr>
        <w:spacing w:after="0" w:line="360" w:lineRule="auto"/>
        <w:jc w:val="both"/>
      </w:pPr>
      <w:r w:rsidRPr="00DF0962">
        <w:t xml:space="preserve">2. </w:t>
      </w:r>
      <w:proofErr w:type="spellStart"/>
      <w:r w:rsidRPr="00DF0962">
        <w:t>Komisja</w:t>
      </w:r>
      <w:proofErr w:type="spellEnd"/>
      <w:r w:rsidRPr="00DF0962">
        <w:t xml:space="preserve"> </w:t>
      </w:r>
      <w:proofErr w:type="spellStart"/>
      <w:r w:rsidRPr="00DF0962">
        <w:t>Konkursowa</w:t>
      </w:r>
      <w:proofErr w:type="spellEnd"/>
      <w:r w:rsidRPr="00DF0962">
        <w:t xml:space="preserve"> </w:t>
      </w:r>
      <w:proofErr w:type="spellStart"/>
      <w:r w:rsidRPr="00DF0962">
        <w:t>dokonuje</w:t>
      </w:r>
      <w:proofErr w:type="spellEnd"/>
      <w:r w:rsidRPr="00DF0962">
        <w:t xml:space="preserve"> </w:t>
      </w:r>
      <w:proofErr w:type="spellStart"/>
      <w:r w:rsidRPr="00DF0962">
        <w:t>selekcji</w:t>
      </w:r>
      <w:proofErr w:type="spellEnd"/>
      <w:r w:rsidRPr="00DF0962">
        <w:t xml:space="preserve"> </w:t>
      </w:r>
      <w:proofErr w:type="spellStart"/>
      <w:r w:rsidRPr="00DF0962">
        <w:t>nadesłanych</w:t>
      </w:r>
      <w:proofErr w:type="spellEnd"/>
      <w:r w:rsidRPr="00DF0962">
        <w:t xml:space="preserve"> </w:t>
      </w:r>
      <w:proofErr w:type="spellStart"/>
      <w:r w:rsidRPr="00DF0962">
        <w:t>filmów</w:t>
      </w:r>
      <w:proofErr w:type="spellEnd"/>
      <w:r w:rsidRPr="00DF0962">
        <w:t xml:space="preserve"> </w:t>
      </w:r>
      <w:proofErr w:type="spellStart"/>
      <w:r w:rsidRPr="00DF0962">
        <w:t>konkursowych</w:t>
      </w:r>
      <w:proofErr w:type="spellEnd"/>
      <w:r w:rsidRPr="00DF0962">
        <w:t xml:space="preserve"> </w:t>
      </w:r>
      <w:proofErr w:type="spellStart"/>
      <w:r w:rsidRPr="00DF0962">
        <w:t>i</w:t>
      </w:r>
      <w:proofErr w:type="spellEnd"/>
      <w:r w:rsidRPr="00DF0962">
        <w:t xml:space="preserve"> </w:t>
      </w:r>
      <w:proofErr w:type="spellStart"/>
      <w:r w:rsidRPr="00DF0962">
        <w:t>spośród</w:t>
      </w:r>
      <w:proofErr w:type="spellEnd"/>
      <w:r w:rsidRPr="00DF0962">
        <w:t xml:space="preserve"> </w:t>
      </w:r>
      <w:proofErr w:type="spellStart"/>
      <w:r w:rsidRPr="00DF0962">
        <w:t>nich</w:t>
      </w:r>
      <w:proofErr w:type="spellEnd"/>
      <w:r w:rsidRPr="00DF0962">
        <w:t xml:space="preserve"> </w:t>
      </w:r>
      <w:proofErr w:type="spellStart"/>
      <w:r w:rsidRPr="00DF0962">
        <w:t>wybiera</w:t>
      </w:r>
      <w:proofErr w:type="spellEnd"/>
      <w:r w:rsidRPr="00DF0962">
        <w:t xml:space="preserve"> </w:t>
      </w:r>
      <w:proofErr w:type="spellStart"/>
      <w:r w:rsidRPr="00DF0962">
        <w:t>drużyny</w:t>
      </w:r>
      <w:proofErr w:type="spellEnd"/>
      <w:r w:rsidRPr="00DF0962">
        <w:t xml:space="preserve">, </w:t>
      </w:r>
      <w:proofErr w:type="spellStart"/>
      <w:r w:rsidRPr="00DF0962">
        <w:t>które</w:t>
      </w:r>
      <w:proofErr w:type="spellEnd"/>
      <w:r w:rsidRPr="00DF0962">
        <w:t xml:space="preserve"> </w:t>
      </w:r>
      <w:proofErr w:type="spellStart"/>
      <w:r w:rsidRPr="00DF0962">
        <w:t>zostaną</w:t>
      </w:r>
      <w:proofErr w:type="spellEnd"/>
      <w:r w:rsidRPr="00DF0962">
        <w:t xml:space="preserve"> </w:t>
      </w:r>
      <w:proofErr w:type="spellStart"/>
      <w:r w:rsidRPr="00DF0962">
        <w:t>zakwalifikowane</w:t>
      </w:r>
      <w:proofErr w:type="spellEnd"/>
      <w:r w:rsidRPr="00DF0962">
        <w:t xml:space="preserve"> do II </w:t>
      </w:r>
      <w:proofErr w:type="spellStart"/>
      <w:r w:rsidRPr="00DF0962">
        <w:t>i</w:t>
      </w:r>
      <w:proofErr w:type="spellEnd"/>
      <w:r w:rsidRPr="00DF0962">
        <w:t xml:space="preserve"> III </w:t>
      </w:r>
      <w:proofErr w:type="spellStart"/>
      <w:r w:rsidRPr="00DF0962">
        <w:t>etapu</w:t>
      </w:r>
      <w:proofErr w:type="spellEnd"/>
      <w:r w:rsidRPr="00DF0962">
        <w:t xml:space="preserve"> </w:t>
      </w:r>
      <w:proofErr w:type="spellStart"/>
      <w:r w:rsidRPr="00DF0962">
        <w:t>konkursu</w:t>
      </w:r>
      <w:proofErr w:type="spellEnd"/>
      <w:r w:rsidRPr="00DF0962">
        <w:t xml:space="preserve">. </w:t>
      </w:r>
    </w:p>
    <w:p w14:paraId="5F1C8F36" w14:textId="2541C5CD" w:rsidR="002A764C" w:rsidRPr="00DF0962" w:rsidRDefault="002A764C" w:rsidP="00F058A0">
      <w:pPr>
        <w:spacing w:after="0" w:line="360" w:lineRule="auto"/>
        <w:jc w:val="both"/>
      </w:pPr>
      <w:r w:rsidRPr="00DF0962">
        <w:t xml:space="preserve">3. </w:t>
      </w:r>
      <w:proofErr w:type="spellStart"/>
      <w:r w:rsidRPr="00DF0962">
        <w:t>Komisja</w:t>
      </w:r>
      <w:proofErr w:type="spellEnd"/>
      <w:r w:rsidRPr="00DF0962">
        <w:t xml:space="preserve"> </w:t>
      </w:r>
      <w:proofErr w:type="spellStart"/>
      <w:r w:rsidRPr="00DF0962">
        <w:t>Konkursowa</w:t>
      </w:r>
      <w:proofErr w:type="spellEnd"/>
      <w:r w:rsidRPr="00DF0962">
        <w:t xml:space="preserve"> </w:t>
      </w:r>
      <w:proofErr w:type="spellStart"/>
      <w:r w:rsidRPr="00DF0962">
        <w:t>kontroluje</w:t>
      </w:r>
      <w:proofErr w:type="spellEnd"/>
      <w:r w:rsidRPr="00DF0962">
        <w:t xml:space="preserve"> </w:t>
      </w:r>
      <w:proofErr w:type="spellStart"/>
      <w:r w:rsidRPr="00DF0962">
        <w:t>prawidłowość</w:t>
      </w:r>
      <w:proofErr w:type="spellEnd"/>
      <w:r w:rsidRPr="00DF0962">
        <w:t xml:space="preserve"> </w:t>
      </w:r>
      <w:proofErr w:type="spellStart"/>
      <w:r w:rsidRPr="00DF0962">
        <w:t>przebiegu</w:t>
      </w:r>
      <w:proofErr w:type="spellEnd"/>
      <w:r w:rsidRPr="00DF0962">
        <w:t xml:space="preserve"> </w:t>
      </w:r>
      <w:proofErr w:type="spellStart"/>
      <w:r w:rsidRPr="00DF0962">
        <w:t>konkursu</w:t>
      </w:r>
      <w:proofErr w:type="spellEnd"/>
      <w:r w:rsidRPr="00DF0962">
        <w:t xml:space="preserve">, </w:t>
      </w:r>
      <w:proofErr w:type="spellStart"/>
      <w:r w:rsidRPr="00DF0962">
        <w:t>dokonuje</w:t>
      </w:r>
      <w:proofErr w:type="spellEnd"/>
      <w:r w:rsidRPr="00DF0962">
        <w:t xml:space="preserve"> </w:t>
      </w:r>
      <w:proofErr w:type="spellStart"/>
      <w:r w:rsidRPr="00DF0962">
        <w:t>oceny</w:t>
      </w:r>
      <w:proofErr w:type="spellEnd"/>
      <w:r w:rsidRPr="00DF0962">
        <w:t xml:space="preserve"> </w:t>
      </w:r>
      <w:proofErr w:type="spellStart"/>
      <w:r w:rsidRPr="00DF0962">
        <w:t>prac</w:t>
      </w:r>
      <w:proofErr w:type="spellEnd"/>
      <w:r w:rsidRPr="00DF0962">
        <w:t xml:space="preserve"> </w:t>
      </w:r>
      <w:proofErr w:type="spellStart"/>
      <w:r w:rsidRPr="00DF0962">
        <w:t>konkursowych</w:t>
      </w:r>
      <w:proofErr w:type="spellEnd"/>
      <w:r w:rsidRPr="00DF0962">
        <w:t xml:space="preserve">, </w:t>
      </w:r>
      <w:proofErr w:type="spellStart"/>
      <w:r w:rsidRPr="00DF0962">
        <w:t>przeprowadza</w:t>
      </w:r>
      <w:proofErr w:type="spellEnd"/>
      <w:r w:rsidRPr="00DF0962">
        <w:t xml:space="preserve"> II </w:t>
      </w:r>
      <w:proofErr w:type="spellStart"/>
      <w:r w:rsidRPr="00DF0962">
        <w:t>i</w:t>
      </w:r>
      <w:proofErr w:type="spellEnd"/>
      <w:r w:rsidRPr="00DF0962">
        <w:t xml:space="preserve"> III </w:t>
      </w:r>
      <w:proofErr w:type="spellStart"/>
      <w:r w:rsidRPr="00DF0962">
        <w:t>etap</w:t>
      </w:r>
      <w:proofErr w:type="spellEnd"/>
      <w:r w:rsidRPr="00DF0962">
        <w:t xml:space="preserve"> </w:t>
      </w:r>
      <w:proofErr w:type="spellStart"/>
      <w:r w:rsidRPr="00DF0962">
        <w:t>konkursu</w:t>
      </w:r>
      <w:proofErr w:type="spellEnd"/>
      <w:r w:rsidRPr="00DF0962">
        <w:t xml:space="preserve"> </w:t>
      </w:r>
      <w:proofErr w:type="spellStart"/>
      <w:r w:rsidRPr="00DF0962">
        <w:t>oraz</w:t>
      </w:r>
      <w:proofErr w:type="spellEnd"/>
      <w:r w:rsidRPr="00DF0962">
        <w:t xml:space="preserve"> </w:t>
      </w:r>
      <w:proofErr w:type="spellStart"/>
      <w:r w:rsidRPr="00DF0962">
        <w:t>przyznaje</w:t>
      </w:r>
      <w:proofErr w:type="spellEnd"/>
      <w:r w:rsidRPr="00DF0962">
        <w:t xml:space="preserve"> </w:t>
      </w:r>
      <w:proofErr w:type="spellStart"/>
      <w:r w:rsidRPr="00DF0962">
        <w:t>nagrody</w:t>
      </w:r>
      <w:proofErr w:type="spellEnd"/>
      <w:r w:rsidRPr="00DF0962">
        <w:t xml:space="preserve"> </w:t>
      </w:r>
      <w:proofErr w:type="spellStart"/>
      <w:r w:rsidRPr="00DF0962">
        <w:t>i</w:t>
      </w:r>
      <w:proofErr w:type="spellEnd"/>
      <w:r w:rsidRPr="00DF0962">
        <w:t xml:space="preserve"> </w:t>
      </w:r>
      <w:proofErr w:type="spellStart"/>
      <w:r w:rsidRPr="00DF0962">
        <w:t>wyróżnienia</w:t>
      </w:r>
      <w:proofErr w:type="spellEnd"/>
      <w:r w:rsidRPr="00DF0962">
        <w:t>.</w:t>
      </w:r>
    </w:p>
    <w:p w14:paraId="13B1655F" w14:textId="77777777" w:rsidR="00B552A6" w:rsidRPr="00DF0962" w:rsidRDefault="00B552A6" w:rsidP="00F058A0">
      <w:pPr>
        <w:spacing w:after="0" w:line="360" w:lineRule="auto"/>
        <w:jc w:val="both"/>
      </w:pPr>
    </w:p>
    <w:p w14:paraId="7F749BCB" w14:textId="041CB9B8" w:rsidR="005F062F" w:rsidRPr="00DF0962" w:rsidRDefault="00EA2ACF" w:rsidP="00F058A0">
      <w:pPr>
        <w:pStyle w:val="Nagwek2"/>
        <w:spacing w:line="360" w:lineRule="auto"/>
        <w:jc w:val="both"/>
        <w:rPr>
          <w:color w:val="auto"/>
        </w:rPr>
      </w:pPr>
      <w:r w:rsidRPr="00DF0962">
        <w:rPr>
          <w:color w:val="auto"/>
        </w:rPr>
        <w:t>§</w:t>
      </w:r>
      <w:r w:rsidR="00715DF8">
        <w:rPr>
          <w:color w:val="auto"/>
        </w:rPr>
        <w:t>11</w:t>
      </w:r>
      <w:r w:rsidRPr="00DF0962">
        <w:rPr>
          <w:color w:val="auto"/>
        </w:rPr>
        <w:t xml:space="preserve">. </w:t>
      </w:r>
      <w:proofErr w:type="spellStart"/>
      <w:r w:rsidRPr="00DF0962">
        <w:rPr>
          <w:color w:val="auto"/>
        </w:rPr>
        <w:t>Postanowienia</w:t>
      </w:r>
      <w:proofErr w:type="spellEnd"/>
      <w:r w:rsidRPr="00DF0962">
        <w:rPr>
          <w:color w:val="auto"/>
        </w:rPr>
        <w:t xml:space="preserve"> </w:t>
      </w:r>
      <w:proofErr w:type="spellStart"/>
      <w:r w:rsidR="00715DF8">
        <w:rPr>
          <w:color w:val="auto"/>
        </w:rPr>
        <w:t>końcowe</w:t>
      </w:r>
      <w:proofErr w:type="spellEnd"/>
    </w:p>
    <w:p w14:paraId="3D996CB6" w14:textId="77777777" w:rsidR="00B552A6" w:rsidRPr="00DF0962" w:rsidRDefault="00B552A6" w:rsidP="00F058A0">
      <w:pPr>
        <w:spacing w:after="0" w:line="360" w:lineRule="auto"/>
        <w:jc w:val="both"/>
      </w:pPr>
    </w:p>
    <w:p w14:paraId="3AC0B0C8" w14:textId="25D2D978" w:rsidR="002A764C" w:rsidRPr="00DF0962" w:rsidRDefault="00EA2ACF" w:rsidP="00F058A0">
      <w:pPr>
        <w:spacing w:after="0" w:line="360" w:lineRule="auto"/>
        <w:jc w:val="both"/>
      </w:pPr>
      <w:r w:rsidRPr="00DF0962">
        <w:t>1.</w:t>
      </w:r>
      <w:r w:rsidR="00B552A6" w:rsidRPr="00DF0962">
        <w:t xml:space="preserve"> </w:t>
      </w:r>
      <w:proofErr w:type="spellStart"/>
      <w:r w:rsidR="002A764C" w:rsidRPr="00DF0962">
        <w:t>Niniejszy</w:t>
      </w:r>
      <w:proofErr w:type="spellEnd"/>
      <w:r w:rsidR="002A764C" w:rsidRPr="00DF0962">
        <w:t xml:space="preserve"> </w:t>
      </w:r>
      <w:proofErr w:type="spellStart"/>
      <w:r w:rsidR="002A764C" w:rsidRPr="00DF0962">
        <w:t>Regulamin</w:t>
      </w:r>
      <w:proofErr w:type="spellEnd"/>
      <w:r w:rsidR="002A764C" w:rsidRPr="00DF0962">
        <w:t xml:space="preserve"> jest </w:t>
      </w:r>
      <w:proofErr w:type="spellStart"/>
      <w:r w:rsidR="002A764C" w:rsidRPr="00DF0962">
        <w:t>jedynym</w:t>
      </w:r>
      <w:proofErr w:type="spellEnd"/>
      <w:r w:rsidR="002A764C" w:rsidRPr="00DF0962">
        <w:t xml:space="preserve"> </w:t>
      </w:r>
      <w:proofErr w:type="spellStart"/>
      <w:r w:rsidR="002A764C" w:rsidRPr="00DF0962">
        <w:t>i</w:t>
      </w:r>
      <w:proofErr w:type="spellEnd"/>
      <w:r w:rsidR="002A764C" w:rsidRPr="00DF0962">
        <w:t xml:space="preserve"> </w:t>
      </w:r>
      <w:proofErr w:type="spellStart"/>
      <w:r w:rsidR="002A764C" w:rsidRPr="00DF0962">
        <w:t>wyłącznym</w:t>
      </w:r>
      <w:proofErr w:type="spellEnd"/>
      <w:r w:rsidR="002A764C" w:rsidRPr="00DF0962">
        <w:t xml:space="preserve"> </w:t>
      </w:r>
      <w:proofErr w:type="spellStart"/>
      <w:r w:rsidR="002A764C" w:rsidRPr="00DF0962">
        <w:t>dokumentem</w:t>
      </w:r>
      <w:proofErr w:type="spellEnd"/>
      <w:r w:rsidR="002A764C" w:rsidRPr="00DF0962">
        <w:t xml:space="preserve"> </w:t>
      </w:r>
      <w:proofErr w:type="spellStart"/>
      <w:r w:rsidR="002A764C" w:rsidRPr="00DF0962">
        <w:t>określającym</w:t>
      </w:r>
      <w:proofErr w:type="spellEnd"/>
      <w:r w:rsidR="002A764C" w:rsidRPr="00DF0962">
        <w:t xml:space="preserve"> </w:t>
      </w:r>
      <w:proofErr w:type="spellStart"/>
      <w:r w:rsidR="002A764C" w:rsidRPr="00DF0962">
        <w:t>warunki</w:t>
      </w:r>
      <w:proofErr w:type="spellEnd"/>
      <w:r w:rsidR="002A764C" w:rsidRPr="00DF0962">
        <w:t xml:space="preserve"> </w:t>
      </w:r>
      <w:r w:rsidR="002A764C" w:rsidRPr="00DF0962">
        <w:br/>
      </w:r>
      <w:proofErr w:type="spellStart"/>
      <w:r w:rsidR="002A764C" w:rsidRPr="00DF0962">
        <w:t>i</w:t>
      </w:r>
      <w:proofErr w:type="spellEnd"/>
      <w:r w:rsidR="002A764C" w:rsidRPr="00DF0962">
        <w:t xml:space="preserve"> </w:t>
      </w:r>
      <w:proofErr w:type="spellStart"/>
      <w:r w:rsidR="002A764C" w:rsidRPr="00DF0962">
        <w:t>zasady</w:t>
      </w:r>
      <w:proofErr w:type="spellEnd"/>
      <w:r w:rsidR="002A764C" w:rsidRPr="00DF0962">
        <w:t xml:space="preserve"> </w:t>
      </w:r>
      <w:proofErr w:type="spellStart"/>
      <w:r w:rsidR="002A764C" w:rsidRPr="00DF0962">
        <w:t>prowadzenia</w:t>
      </w:r>
      <w:proofErr w:type="spellEnd"/>
      <w:r w:rsidR="002A764C" w:rsidRPr="00DF0962">
        <w:t xml:space="preserve"> </w:t>
      </w:r>
      <w:proofErr w:type="spellStart"/>
      <w:r w:rsidR="002A764C" w:rsidRPr="00DF0962">
        <w:t>konkursu</w:t>
      </w:r>
      <w:proofErr w:type="spellEnd"/>
      <w:r w:rsidR="002A764C" w:rsidRPr="00DF0962">
        <w:t>.</w:t>
      </w:r>
    </w:p>
    <w:p w14:paraId="3789B27B" w14:textId="0750DC9B" w:rsidR="005F062F" w:rsidRPr="00DF0962" w:rsidRDefault="002A764C" w:rsidP="00F058A0">
      <w:pPr>
        <w:spacing w:after="0" w:line="360" w:lineRule="auto"/>
        <w:jc w:val="both"/>
      </w:pPr>
      <w:r w:rsidRPr="00DF0962">
        <w:t>2. Zgłoszenie drużyny do konkursu jest równoznaczne z akceptacją niniejszego regulaminu.</w:t>
      </w:r>
    </w:p>
    <w:p w14:paraId="3890FCB7" w14:textId="449F2C25" w:rsidR="005F062F" w:rsidRPr="00DF0962" w:rsidRDefault="002A764C" w:rsidP="00F058A0">
      <w:pPr>
        <w:spacing w:after="0" w:line="360" w:lineRule="auto"/>
        <w:jc w:val="both"/>
      </w:pPr>
      <w:r w:rsidRPr="00DF0962">
        <w:t>3. Organizator zastrzega sobie prawo do publikowania wyników konkursu oraz nazw szkół biorących udział w wydarzeniu.</w:t>
      </w:r>
    </w:p>
    <w:p w14:paraId="2D3BBEC4" w14:textId="64A4340B" w:rsidR="005F062F" w:rsidRPr="00DF0962" w:rsidRDefault="002A764C" w:rsidP="00F058A0">
      <w:pPr>
        <w:spacing w:after="0" w:line="360" w:lineRule="auto"/>
        <w:jc w:val="both"/>
      </w:pPr>
      <w:r w:rsidRPr="00DF0962">
        <w:t>4. Prace przesłane w I etapie nie podlegają zwrotowi.</w:t>
      </w:r>
    </w:p>
    <w:p w14:paraId="387272A0" w14:textId="77777777" w:rsidR="002A764C" w:rsidRPr="00DF0962" w:rsidRDefault="002A764C" w:rsidP="00F058A0">
      <w:pPr>
        <w:spacing w:after="0" w:line="360" w:lineRule="auto"/>
        <w:jc w:val="both"/>
      </w:pPr>
      <w:r w:rsidRPr="00DF0962">
        <w:lastRenderedPageBreak/>
        <w:t xml:space="preserve">5. </w:t>
      </w:r>
      <w:proofErr w:type="spellStart"/>
      <w:r w:rsidRPr="00DF0962">
        <w:t>Organizator</w:t>
      </w:r>
      <w:proofErr w:type="spellEnd"/>
      <w:r w:rsidRPr="00DF0962">
        <w:t xml:space="preserve"> </w:t>
      </w:r>
      <w:proofErr w:type="spellStart"/>
      <w:r w:rsidRPr="00DF0962">
        <w:t>zastrzega</w:t>
      </w:r>
      <w:proofErr w:type="spellEnd"/>
      <w:r w:rsidRPr="00DF0962">
        <w:t xml:space="preserve"> </w:t>
      </w:r>
      <w:proofErr w:type="spellStart"/>
      <w:r w:rsidRPr="00DF0962">
        <w:t>sobie</w:t>
      </w:r>
      <w:proofErr w:type="spellEnd"/>
      <w:r w:rsidRPr="00DF0962">
        <w:t xml:space="preserve"> </w:t>
      </w:r>
      <w:proofErr w:type="spellStart"/>
      <w:r w:rsidRPr="00DF0962">
        <w:t>prawo</w:t>
      </w:r>
      <w:proofErr w:type="spellEnd"/>
      <w:r w:rsidRPr="00DF0962">
        <w:t xml:space="preserve"> do </w:t>
      </w:r>
      <w:proofErr w:type="spellStart"/>
      <w:r w:rsidRPr="00DF0962">
        <w:t>wprowadzania</w:t>
      </w:r>
      <w:proofErr w:type="spellEnd"/>
      <w:r w:rsidRPr="00DF0962">
        <w:t xml:space="preserve"> </w:t>
      </w:r>
      <w:proofErr w:type="spellStart"/>
      <w:r w:rsidRPr="00DF0962">
        <w:t>zmian</w:t>
      </w:r>
      <w:proofErr w:type="spellEnd"/>
      <w:r w:rsidRPr="00DF0962">
        <w:t xml:space="preserve"> w </w:t>
      </w:r>
      <w:proofErr w:type="spellStart"/>
      <w:r w:rsidRPr="00DF0962">
        <w:t>regulaminie</w:t>
      </w:r>
      <w:proofErr w:type="spellEnd"/>
      <w:r w:rsidRPr="00DF0962">
        <w:t xml:space="preserve">, o </w:t>
      </w:r>
      <w:proofErr w:type="spellStart"/>
      <w:r w:rsidRPr="00DF0962">
        <w:t>których</w:t>
      </w:r>
      <w:proofErr w:type="spellEnd"/>
      <w:r w:rsidRPr="00DF0962">
        <w:t xml:space="preserve"> </w:t>
      </w:r>
      <w:proofErr w:type="spellStart"/>
      <w:r w:rsidRPr="00DF0962">
        <w:t>poinformuje</w:t>
      </w:r>
      <w:proofErr w:type="spellEnd"/>
      <w:r w:rsidRPr="00DF0962">
        <w:t xml:space="preserve"> </w:t>
      </w:r>
      <w:proofErr w:type="spellStart"/>
      <w:r w:rsidRPr="00DF0962">
        <w:t>uczestników</w:t>
      </w:r>
      <w:proofErr w:type="spellEnd"/>
      <w:r w:rsidRPr="00DF0962">
        <w:t>.</w:t>
      </w:r>
    </w:p>
    <w:p w14:paraId="1B7743CC" w14:textId="345AD1C2" w:rsidR="005F062F" w:rsidRDefault="002A764C" w:rsidP="00F058A0">
      <w:pPr>
        <w:spacing w:after="0" w:line="360" w:lineRule="auto"/>
        <w:jc w:val="both"/>
      </w:pPr>
      <w:r w:rsidRPr="00DF0962">
        <w:t xml:space="preserve">6. </w:t>
      </w:r>
      <w:proofErr w:type="spellStart"/>
      <w:r w:rsidRPr="00DF0962">
        <w:t>Ostateczna</w:t>
      </w:r>
      <w:proofErr w:type="spellEnd"/>
      <w:r w:rsidRPr="00DF0962">
        <w:t xml:space="preserve"> </w:t>
      </w:r>
      <w:proofErr w:type="spellStart"/>
      <w:r w:rsidRPr="00DF0962">
        <w:t>interpretacja</w:t>
      </w:r>
      <w:proofErr w:type="spellEnd"/>
      <w:r w:rsidRPr="00DF0962">
        <w:t xml:space="preserve"> </w:t>
      </w:r>
      <w:proofErr w:type="spellStart"/>
      <w:r w:rsidRPr="00DF0962">
        <w:t>regulaminu</w:t>
      </w:r>
      <w:proofErr w:type="spellEnd"/>
      <w:r w:rsidRPr="00DF0962">
        <w:t xml:space="preserve"> </w:t>
      </w:r>
      <w:proofErr w:type="spellStart"/>
      <w:r w:rsidRPr="00DF0962">
        <w:t>należy</w:t>
      </w:r>
      <w:proofErr w:type="spellEnd"/>
      <w:r w:rsidRPr="00DF0962">
        <w:t xml:space="preserve"> do </w:t>
      </w:r>
      <w:proofErr w:type="spellStart"/>
      <w:r w:rsidR="00152E5C">
        <w:t>o</w:t>
      </w:r>
      <w:r w:rsidRPr="00DF0962">
        <w:t>rganizatora</w:t>
      </w:r>
      <w:proofErr w:type="spellEnd"/>
      <w:r w:rsidRPr="00DF0962">
        <w:t>.</w:t>
      </w:r>
    </w:p>
    <w:p w14:paraId="47953A01" w14:textId="7663E4DD" w:rsidR="00152E5C" w:rsidRPr="00DF0962" w:rsidRDefault="00152E5C" w:rsidP="00F058A0">
      <w:pPr>
        <w:spacing w:after="0" w:line="360" w:lineRule="auto"/>
        <w:jc w:val="both"/>
      </w:pPr>
      <w:r>
        <w:t xml:space="preserve">7. </w:t>
      </w:r>
      <w:proofErr w:type="spellStart"/>
      <w:r>
        <w:t>Regulamin</w:t>
      </w:r>
      <w:proofErr w:type="spellEnd"/>
      <w:r>
        <w:t xml:space="preserve"> jest </w:t>
      </w:r>
      <w:proofErr w:type="spellStart"/>
      <w:r>
        <w:t>dostępny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internetowej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 xml:space="preserve">. </w:t>
      </w:r>
    </w:p>
    <w:p w14:paraId="167D24C4" w14:textId="77777777" w:rsidR="002A764C" w:rsidRPr="00DF0962" w:rsidRDefault="002A764C" w:rsidP="00F058A0">
      <w:pPr>
        <w:spacing w:after="0" w:line="360" w:lineRule="auto"/>
        <w:jc w:val="both"/>
      </w:pPr>
      <w:r w:rsidRPr="00DF0962">
        <w:t xml:space="preserve">7. </w:t>
      </w:r>
      <w:proofErr w:type="spellStart"/>
      <w:r w:rsidRPr="00DF0962">
        <w:t>Organizator</w:t>
      </w:r>
      <w:proofErr w:type="spellEnd"/>
      <w:r w:rsidRPr="00DF0962">
        <w:t xml:space="preserve"> </w:t>
      </w:r>
      <w:proofErr w:type="spellStart"/>
      <w:r w:rsidRPr="00DF0962">
        <w:t>może</w:t>
      </w:r>
      <w:proofErr w:type="spellEnd"/>
      <w:r w:rsidRPr="00DF0962">
        <w:t xml:space="preserve"> </w:t>
      </w:r>
      <w:proofErr w:type="spellStart"/>
      <w:r w:rsidRPr="00DF0962">
        <w:t>wykluczyć</w:t>
      </w:r>
      <w:proofErr w:type="spellEnd"/>
      <w:r w:rsidRPr="00DF0962">
        <w:t xml:space="preserve"> </w:t>
      </w:r>
      <w:proofErr w:type="spellStart"/>
      <w:r w:rsidRPr="00DF0962">
        <w:t>uczestnika</w:t>
      </w:r>
      <w:proofErr w:type="spellEnd"/>
      <w:r w:rsidRPr="00DF0962">
        <w:t xml:space="preserve"> z </w:t>
      </w:r>
      <w:proofErr w:type="spellStart"/>
      <w:r w:rsidRPr="00DF0962">
        <w:t>udziału</w:t>
      </w:r>
      <w:proofErr w:type="spellEnd"/>
      <w:r w:rsidRPr="00DF0962">
        <w:t xml:space="preserve"> w </w:t>
      </w:r>
      <w:proofErr w:type="spellStart"/>
      <w:r w:rsidRPr="00DF0962">
        <w:t>konkursie</w:t>
      </w:r>
      <w:proofErr w:type="spellEnd"/>
      <w:r w:rsidRPr="00DF0962">
        <w:t xml:space="preserve"> w </w:t>
      </w:r>
      <w:proofErr w:type="spellStart"/>
      <w:r w:rsidRPr="00DF0962">
        <w:t>przypadku</w:t>
      </w:r>
      <w:proofErr w:type="spellEnd"/>
      <w:r w:rsidRPr="00DF0962">
        <w:t xml:space="preserve"> </w:t>
      </w:r>
      <w:proofErr w:type="spellStart"/>
      <w:r w:rsidRPr="00DF0962">
        <w:t>naruszenia</w:t>
      </w:r>
      <w:proofErr w:type="spellEnd"/>
      <w:r w:rsidRPr="00DF0962">
        <w:t xml:space="preserve"> </w:t>
      </w:r>
      <w:proofErr w:type="spellStart"/>
      <w:r w:rsidRPr="00DF0962">
        <w:t>przez</w:t>
      </w:r>
      <w:proofErr w:type="spellEnd"/>
      <w:r w:rsidRPr="00DF0962">
        <w:t xml:space="preserve"> </w:t>
      </w:r>
      <w:proofErr w:type="spellStart"/>
      <w:r w:rsidRPr="00DF0962">
        <w:t>uczestnika</w:t>
      </w:r>
      <w:proofErr w:type="spellEnd"/>
      <w:r w:rsidRPr="00DF0962">
        <w:t xml:space="preserve"> </w:t>
      </w:r>
      <w:proofErr w:type="spellStart"/>
      <w:r w:rsidRPr="00DF0962">
        <w:t>postanowień</w:t>
      </w:r>
      <w:proofErr w:type="spellEnd"/>
      <w:r w:rsidRPr="00DF0962">
        <w:t xml:space="preserve"> </w:t>
      </w:r>
      <w:proofErr w:type="spellStart"/>
      <w:r w:rsidRPr="00DF0962">
        <w:t>niniejszego</w:t>
      </w:r>
      <w:proofErr w:type="spellEnd"/>
      <w:r w:rsidRPr="00DF0962">
        <w:t xml:space="preserve"> </w:t>
      </w:r>
      <w:proofErr w:type="spellStart"/>
      <w:r w:rsidRPr="00DF0962">
        <w:t>Regulaminu</w:t>
      </w:r>
      <w:proofErr w:type="spellEnd"/>
      <w:r w:rsidRPr="00DF0962">
        <w:t xml:space="preserve">, </w:t>
      </w:r>
      <w:proofErr w:type="spellStart"/>
      <w:r w:rsidRPr="00DF0962">
        <w:t>dobrych</w:t>
      </w:r>
      <w:proofErr w:type="spellEnd"/>
      <w:r w:rsidRPr="00DF0962">
        <w:t xml:space="preserve"> </w:t>
      </w:r>
      <w:proofErr w:type="spellStart"/>
      <w:r w:rsidRPr="00DF0962">
        <w:t>obyczajów</w:t>
      </w:r>
      <w:proofErr w:type="spellEnd"/>
      <w:r w:rsidRPr="00DF0962">
        <w:t xml:space="preserve">, </w:t>
      </w:r>
      <w:proofErr w:type="spellStart"/>
      <w:r w:rsidRPr="00DF0962">
        <w:t>zasad</w:t>
      </w:r>
      <w:proofErr w:type="spellEnd"/>
      <w:r w:rsidRPr="00DF0962">
        <w:t xml:space="preserve"> </w:t>
      </w:r>
      <w:proofErr w:type="spellStart"/>
      <w:r w:rsidRPr="00DF0962">
        <w:t>współżycia</w:t>
      </w:r>
      <w:proofErr w:type="spellEnd"/>
      <w:r w:rsidRPr="00DF0962">
        <w:t xml:space="preserve"> </w:t>
      </w:r>
      <w:proofErr w:type="spellStart"/>
      <w:r w:rsidRPr="00DF0962">
        <w:t>społecznego</w:t>
      </w:r>
      <w:proofErr w:type="spellEnd"/>
      <w:r w:rsidRPr="00DF0962">
        <w:t xml:space="preserve"> </w:t>
      </w:r>
      <w:proofErr w:type="spellStart"/>
      <w:r w:rsidRPr="00DF0962">
        <w:t>lub</w:t>
      </w:r>
      <w:proofErr w:type="spellEnd"/>
      <w:r w:rsidRPr="00DF0962">
        <w:t xml:space="preserve"> </w:t>
      </w:r>
      <w:proofErr w:type="spellStart"/>
      <w:r w:rsidRPr="00DF0962">
        <w:t>powszechnie</w:t>
      </w:r>
      <w:proofErr w:type="spellEnd"/>
      <w:r w:rsidRPr="00DF0962">
        <w:t xml:space="preserve"> </w:t>
      </w:r>
      <w:proofErr w:type="spellStart"/>
      <w:r w:rsidRPr="00DF0962">
        <w:t>obowiązujących</w:t>
      </w:r>
      <w:proofErr w:type="spellEnd"/>
      <w:r w:rsidRPr="00DF0962">
        <w:t xml:space="preserve"> </w:t>
      </w:r>
      <w:proofErr w:type="spellStart"/>
      <w:r w:rsidRPr="00DF0962">
        <w:t>przepisów</w:t>
      </w:r>
      <w:proofErr w:type="spellEnd"/>
      <w:r w:rsidRPr="00DF0962">
        <w:t xml:space="preserve"> </w:t>
      </w:r>
      <w:proofErr w:type="spellStart"/>
      <w:r w:rsidRPr="00DF0962">
        <w:t>prawa</w:t>
      </w:r>
      <w:proofErr w:type="spellEnd"/>
      <w:r w:rsidRPr="00DF0962">
        <w:t xml:space="preserve">. </w:t>
      </w:r>
    </w:p>
    <w:p w14:paraId="7B5BDEDA" w14:textId="54DAD6C1" w:rsidR="002A764C" w:rsidRPr="00DF0962" w:rsidRDefault="002A764C" w:rsidP="00F058A0">
      <w:pPr>
        <w:spacing w:after="0" w:line="360" w:lineRule="auto"/>
        <w:jc w:val="both"/>
      </w:pPr>
      <w:r w:rsidRPr="00DF0962">
        <w:t xml:space="preserve">8. </w:t>
      </w:r>
      <w:proofErr w:type="spellStart"/>
      <w:r w:rsidRPr="00DF0962">
        <w:t>Organizator</w:t>
      </w:r>
      <w:proofErr w:type="spellEnd"/>
      <w:r w:rsidRPr="00DF0962">
        <w:t xml:space="preserve"> </w:t>
      </w:r>
      <w:proofErr w:type="spellStart"/>
      <w:r w:rsidRPr="00DF0962">
        <w:t>nie</w:t>
      </w:r>
      <w:proofErr w:type="spellEnd"/>
      <w:r w:rsidRPr="00DF0962">
        <w:t xml:space="preserve"> </w:t>
      </w:r>
      <w:proofErr w:type="spellStart"/>
      <w:r w:rsidRPr="00DF0962">
        <w:t>ponosi</w:t>
      </w:r>
      <w:proofErr w:type="spellEnd"/>
      <w:r w:rsidRPr="00DF0962">
        <w:t xml:space="preserve"> </w:t>
      </w:r>
      <w:proofErr w:type="spellStart"/>
      <w:r w:rsidRPr="00DF0962">
        <w:t>odpowiedzialności</w:t>
      </w:r>
      <w:proofErr w:type="spellEnd"/>
      <w:r w:rsidRPr="00DF0962">
        <w:t xml:space="preserve"> za </w:t>
      </w:r>
      <w:proofErr w:type="spellStart"/>
      <w:r w:rsidRPr="00DF0962">
        <w:t>niekompletne</w:t>
      </w:r>
      <w:proofErr w:type="spellEnd"/>
      <w:r w:rsidRPr="00DF0962">
        <w:t xml:space="preserve">, </w:t>
      </w:r>
      <w:proofErr w:type="spellStart"/>
      <w:r w:rsidRPr="00DF0962">
        <w:t>uszkodzone</w:t>
      </w:r>
      <w:proofErr w:type="spellEnd"/>
      <w:r w:rsidRPr="00DF0962">
        <w:t xml:space="preserve"> </w:t>
      </w:r>
      <w:proofErr w:type="spellStart"/>
      <w:r w:rsidRPr="00DF0962">
        <w:t>lub</w:t>
      </w:r>
      <w:proofErr w:type="spellEnd"/>
      <w:r w:rsidRPr="00DF0962">
        <w:t xml:space="preserve"> </w:t>
      </w:r>
      <w:proofErr w:type="spellStart"/>
      <w:r w:rsidRPr="00DF0962">
        <w:t>opóźnione</w:t>
      </w:r>
      <w:proofErr w:type="spellEnd"/>
      <w:r w:rsidRPr="00DF0962">
        <w:t xml:space="preserve"> </w:t>
      </w:r>
      <w:proofErr w:type="spellStart"/>
      <w:r w:rsidRPr="00DF0962">
        <w:t>zgłoszenia</w:t>
      </w:r>
      <w:proofErr w:type="spellEnd"/>
      <w:r w:rsidRPr="00DF0962">
        <w:t xml:space="preserve"> do </w:t>
      </w:r>
      <w:proofErr w:type="spellStart"/>
      <w:r w:rsidRPr="00DF0962">
        <w:t>konkursu</w:t>
      </w:r>
      <w:proofErr w:type="spellEnd"/>
      <w:r w:rsidRPr="00DF0962">
        <w:t xml:space="preserve">, </w:t>
      </w:r>
      <w:proofErr w:type="spellStart"/>
      <w:r w:rsidRPr="00DF0962">
        <w:t>podanie</w:t>
      </w:r>
      <w:proofErr w:type="spellEnd"/>
      <w:r w:rsidRPr="00DF0962">
        <w:t xml:space="preserve"> </w:t>
      </w:r>
      <w:proofErr w:type="spellStart"/>
      <w:r w:rsidRPr="00DF0962">
        <w:t>przez</w:t>
      </w:r>
      <w:proofErr w:type="spellEnd"/>
      <w:r w:rsidRPr="00DF0962">
        <w:t xml:space="preserve"> </w:t>
      </w:r>
      <w:proofErr w:type="spellStart"/>
      <w:r w:rsidRPr="00DF0962">
        <w:t>uczestnika</w:t>
      </w:r>
      <w:proofErr w:type="spellEnd"/>
      <w:r w:rsidRPr="00DF0962">
        <w:t xml:space="preserve"> </w:t>
      </w:r>
      <w:proofErr w:type="spellStart"/>
      <w:r w:rsidRPr="00DF0962">
        <w:t>niewłaściwych</w:t>
      </w:r>
      <w:proofErr w:type="spellEnd"/>
      <w:r w:rsidRPr="00DF0962">
        <w:t xml:space="preserve"> </w:t>
      </w:r>
      <w:proofErr w:type="spellStart"/>
      <w:r w:rsidRPr="00DF0962">
        <w:t>lub</w:t>
      </w:r>
      <w:proofErr w:type="spellEnd"/>
      <w:r w:rsidRPr="00DF0962">
        <w:t xml:space="preserve"> </w:t>
      </w:r>
      <w:proofErr w:type="spellStart"/>
      <w:r w:rsidRPr="00DF0962">
        <w:t>nieprawdziwych</w:t>
      </w:r>
      <w:proofErr w:type="spellEnd"/>
      <w:r w:rsidRPr="00DF0962">
        <w:t xml:space="preserve"> </w:t>
      </w:r>
      <w:proofErr w:type="spellStart"/>
      <w:r w:rsidRPr="00DF0962">
        <w:t>danych</w:t>
      </w:r>
      <w:proofErr w:type="spellEnd"/>
      <w:r w:rsidRPr="00DF0962">
        <w:t xml:space="preserve"> </w:t>
      </w:r>
      <w:proofErr w:type="spellStart"/>
      <w:r w:rsidRPr="00DF0962">
        <w:t>skutkujących</w:t>
      </w:r>
      <w:proofErr w:type="spellEnd"/>
      <w:r w:rsidRPr="00DF0962">
        <w:t xml:space="preserve"> </w:t>
      </w:r>
      <w:proofErr w:type="spellStart"/>
      <w:r w:rsidRPr="00DF0962">
        <w:t>niemożliwością</w:t>
      </w:r>
      <w:proofErr w:type="spellEnd"/>
      <w:r w:rsidRPr="00DF0962">
        <w:t xml:space="preserve"> </w:t>
      </w:r>
      <w:proofErr w:type="spellStart"/>
      <w:r w:rsidRPr="00DF0962">
        <w:t>nawiązania</w:t>
      </w:r>
      <w:proofErr w:type="spellEnd"/>
      <w:r w:rsidRPr="00DF0962">
        <w:t xml:space="preserve"> </w:t>
      </w:r>
      <w:proofErr w:type="spellStart"/>
      <w:r w:rsidRPr="00DF0962">
        <w:t>kontaktu</w:t>
      </w:r>
      <w:proofErr w:type="spellEnd"/>
      <w:r w:rsidRPr="00DF0962">
        <w:t xml:space="preserve"> z </w:t>
      </w:r>
      <w:proofErr w:type="spellStart"/>
      <w:r w:rsidRPr="00DF0962">
        <w:t>uczestnikiem</w:t>
      </w:r>
      <w:proofErr w:type="spellEnd"/>
      <w:r w:rsidRPr="00DF0962">
        <w:t>.</w:t>
      </w:r>
    </w:p>
    <w:sectPr w:rsidR="002A764C" w:rsidRPr="00DF0962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890E4" w14:textId="77777777" w:rsidR="009E67DB" w:rsidRDefault="009E67DB" w:rsidP="00DF0962">
      <w:pPr>
        <w:spacing w:after="0" w:line="240" w:lineRule="auto"/>
      </w:pPr>
      <w:r>
        <w:separator/>
      </w:r>
    </w:p>
  </w:endnote>
  <w:endnote w:type="continuationSeparator" w:id="0">
    <w:p w14:paraId="4BFF6299" w14:textId="77777777" w:rsidR="009E67DB" w:rsidRDefault="009E67DB" w:rsidP="00DF0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3881248"/>
      <w:docPartObj>
        <w:docPartGallery w:val="Page Numbers (Bottom of Page)"/>
        <w:docPartUnique/>
      </w:docPartObj>
    </w:sdtPr>
    <w:sdtEndPr/>
    <w:sdtContent>
      <w:p w14:paraId="3A1CDCC7" w14:textId="38AB4262" w:rsidR="00DF0962" w:rsidRDefault="00DF09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1BC3F6E" w14:textId="77777777" w:rsidR="00DF0962" w:rsidRDefault="00DF09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BB05" w14:textId="77777777" w:rsidR="009E67DB" w:rsidRDefault="009E67DB" w:rsidP="00DF0962">
      <w:pPr>
        <w:spacing w:after="0" w:line="240" w:lineRule="auto"/>
      </w:pPr>
      <w:r>
        <w:separator/>
      </w:r>
    </w:p>
  </w:footnote>
  <w:footnote w:type="continuationSeparator" w:id="0">
    <w:p w14:paraId="3AB887C1" w14:textId="77777777" w:rsidR="009E67DB" w:rsidRDefault="009E67DB" w:rsidP="00DF0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47274E"/>
    <w:multiLevelType w:val="hybridMultilevel"/>
    <w:tmpl w:val="3A427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A91606"/>
    <w:multiLevelType w:val="hybridMultilevel"/>
    <w:tmpl w:val="D36A1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22C23"/>
    <w:multiLevelType w:val="hybridMultilevel"/>
    <w:tmpl w:val="C02E6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B8537A"/>
    <w:multiLevelType w:val="hybridMultilevel"/>
    <w:tmpl w:val="8A9C0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D10956"/>
    <w:multiLevelType w:val="hybridMultilevel"/>
    <w:tmpl w:val="5302C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00435"/>
    <w:multiLevelType w:val="hybridMultilevel"/>
    <w:tmpl w:val="75B07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66A00"/>
    <w:multiLevelType w:val="multilevel"/>
    <w:tmpl w:val="9392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0A46BA"/>
    <w:multiLevelType w:val="hybridMultilevel"/>
    <w:tmpl w:val="39CEE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372B9"/>
    <w:multiLevelType w:val="multilevel"/>
    <w:tmpl w:val="0BBE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E95762"/>
    <w:multiLevelType w:val="hybridMultilevel"/>
    <w:tmpl w:val="26782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D49EC"/>
    <w:multiLevelType w:val="hybridMultilevel"/>
    <w:tmpl w:val="319EC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527B9"/>
    <w:multiLevelType w:val="hybridMultilevel"/>
    <w:tmpl w:val="5ED8F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339178">
    <w:abstractNumId w:val="8"/>
  </w:num>
  <w:num w:numId="2" w16cid:durableId="1567689449">
    <w:abstractNumId w:val="6"/>
  </w:num>
  <w:num w:numId="3" w16cid:durableId="927924985">
    <w:abstractNumId w:val="5"/>
  </w:num>
  <w:num w:numId="4" w16cid:durableId="1832484510">
    <w:abstractNumId w:val="4"/>
  </w:num>
  <w:num w:numId="5" w16cid:durableId="359087323">
    <w:abstractNumId w:val="7"/>
  </w:num>
  <w:num w:numId="6" w16cid:durableId="1868516629">
    <w:abstractNumId w:val="3"/>
  </w:num>
  <w:num w:numId="7" w16cid:durableId="1784881370">
    <w:abstractNumId w:val="2"/>
  </w:num>
  <w:num w:numId="8" w16cid:durableId="489369766">
    <w:abstractNumId w:val="1"/>
  </w:num>
  <w:num w:numId="9" w16cid:durableId="440534866">
    <w:abstractNumId w:val="0"/>
  </w:num>
  <w:num w:numId="10" w16cid:durableId="746270397">
    <w:abstractNumId w:val="17"/>
  </w:num>
  <w:num w:numId="11" w16cid:durableId="321469781">
    <w:abstractNumId w:val="15"/>
  </w:num>
  <w:num w:numId="12" w16cid:durableId="1464618770">
    <w:abstractNumId w:val="20"/>
  </w:num>
  <w:num w:numId="13" w16cid:durableId="214901993">
    <w:abstractNumId w:val="14"/>
  </w:num>
  <w:num w:numId="14" w16cid:durableId="1880314887">
    <w:abstractNumId w:val="10"/>
  </w:num>
  <w:num w:numId="15" w16cid:durableId="375550554">
    <w:abstractNumId w:val="13"/>
  </w:num>
  <w:num w:numId="16" w16cid:durableId="513617796">
    <w:abstractNumId w:val="9"/>
  </w:num>
  <w:num w:numId="17" w16cid:durableId="1734619593">
    <w:abstractNumId w:val="19"/>
  </w:num>
  <w:num w:numId="18" w16cid:durableId="1127506922">
    <w:abstractNumId w:val="11"/>
  </w:num>
  <w:num w:numId="19" w16cid:durableId="685132783">
    <w:abstractNumId w:val="12"/>
  </w:num>
  <w:num w:numId="20" w16cid:durableId="1141270532">
    <w:abstractNumId w:val="16"/>
  </w:num>
  <w:num w:numId="21" w16cid:durableId="15426685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D50"/>
    <w:rsid w:val="00006445"/>
    <w:rsid w:val="0001170E"/>
    <w:rsid w:val="00034616"/>
    <w:rsid w:val="00052AB2"/>
    <w:rsid w:val="0006063C"/>
    <w:rsid w:val="00086647"/>
    <w:rsid w:val="000A2A11"/>
    <w:rsid w:val="000C0738"/>
    <w:rsid w:val="000F37B9"/>
    <w:rsid w:val="000F5216"/>
    <w:rsid w:val="0013052E"/>
    <w:rsid w:val="0015074B"/>
    <w:rsid w:val="00152E5C"/>
    <w:rsid w:val="00171E95"/>
    <w:rsid w:val="001A0459"/>
    <w:rsid w:val="001A26E1"/>
    <w:rsid w:val="001B10CE"/>
    <w:rsid w:val="001C7D75"/>
    <w:rsid w:val="001E1F0F"/>
    <w:rsid w:val="001E558C"/>
    <w:rsid w:val="0020549B"/>
    <w:rsid w:val="00207DF9"/>
    <w:rsid w:val="00215995"/>
    <w:rsid w:val="00221C69"/>
    <w:rsid w:val="00224607"/>
    <w:rsid w:val="002541BC"/>
    <w:rsid w:val="00263CC7"/>
    <w:rsid w:val="00293270"/>
    <w:rsid w:val="0029639D"/>
    <w:rsid w:val="002A764C"/>
    <w:rsid w:val="002D2934"/>
    <w:rsid w:val="002E00F2"/>
    <w:rsid w:val="00325320"/>
    <w:rsid w:val="00326F90"/>
    <w:rsid w:val="00347363"/>
    <w:rsid w:val="00360018"/>
    <w:rsid w:val="004056A1"/>
    <w:rsid w:val="004346F5"/>
    <w:rsid w:val="0046519B"/>
    <w:rsid w:val="00470F56"/>
    <w:rsid w:val="00475627"/>
    <w:rsid w:val="00485DD3"/>
    <w:rsid w:val="00486BEB"/>
    <w:rsid w:val="004F610E"/>
    <w:rsid w:val="004F68C8"/>
    <w:rsid w:val="0051550C"/>
    <w:rsid w:val="005369FF"/>
    <w:rsid w:val="005436E5"/>
    <w:rsid w:val="0055553A"/>
    <w:rsid w:val="00581B92"/>
    <w:rsid w:val="005A0CBD"/>
    <w:rsid w:val="005A4DE5"/>
    <w:rsid w:val="005E2442"/>
    <w:rsid w:val="005F062F"/>
    <w:rsid w:val="00604569"/>
    <w:rsid w:val="006172ED"/>
    <w:rsid w:val="00671A7E"/>
    <w:rsid w:val="00687A3D"/>
    <w:rsid w:val="006B09AE"/>
    <w:rsid w:val="006C664B"/>
    <w:rsid w:val="006C7548"/>
    <w:rsid w:val="006E59E3"/>
    <w:rsid w:val="007157F3"/>
    <w:rsid w:val="00715DF8"/>
    <w:rsid w:val="00735BC7"/>
    <w:rsid w:val="007360F0"/>
    <w:rsid w:val="007578ED"/>
    <w:rsid w:val="0079029B"/>
    <w:rsid w:val="008077C0"/>
    <w:rsid w:val="008116F2"/>
    <w:rsid w:val="008D1F41"/>
    <w:rsid w:val="0091683E"/>
    <w:rsid w:val="00950FDD"/>
    <w:rsid w:val="009E67DB"/>
    <w:rsid w:val="00A26EA5"/>
    <w:rsid w:val="00A624EA"/>
    <w:rsid w:val="00A719CE"/>
    <w:rsid w:val="00A965FE"/>
    <w:rsid w:val="00AA1D8D"/>
    <w:rsid w:val="00AE73FA"/>
    <w:rsid w:val="00B47730"/>
    <w:rsid w:val="00B503B2"/>
    <w:rsid w:val="00B552A6"/>
    <w:rsid w:val="00C0594D"/>
    <w:rsid w:val="00C764E1"/>
    <w:rsid w:val="00C86723"/>
    <w:rsid w:val="00CB0664"/>
    <w:rsid w:val="00CF217A"/>
    <w:rsid w:val="00D251CE"/>
    <w:rsid w:val="00D75700"/>
    <w:rsid w:val="00D80F61"/>
    <w:rsid w:val="00DD5E1F"/>
    <w:rsid w:val="00DE3AE9"/>
    <w:rsid w:val="00DF0962"/>
    <w:rsid w:val="00DF3A04"/>
    <w:rsid w:val="00E02201"/>
    <w:rsid w:val="00E12966"/>
    <w:rsid w:val="00E24CE5"/>
    <w:rsid w:val="00E315BD"/>
    <w:rsid w:val="00E72996"/>
    <w:rsid w:val="00E90FF3"/>
    <w:rsid w:val="00EA2ACF"/>
    <w:rsid w:val="00EF0CBE"/>
    <w:rsid w:val="00F058A0"/>
    <w:rsid w:val="00F33AC7"/>
    <w:rsid w:val="00F662D9"/>
    <w:rsid w:val="00F67F95"/>
    <w:rsid w:val="00F90E16"/>
    <w:rsid w:val="00F96A29"/>
    <w:rsid w:val="00FB11C5"/>
    <w:rsid w:val="00FB6014"/>
    <w:rsid w:val="00FC693F"/>
    <w:rsid w:val="00FD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F49F1"/>
  <w14:defaultImageDpi w14:val="330"/>
  <w15:docId w15:val="{3FDB769A-8540-4C29-83A1-0042D5DF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B503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1268</Words>
  <Characters>7610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Zofia Ciesielska</cp:lastModifiedBy>
  <cp:revision>2</cp:revision>
  <dcterms:created xsi:type="dcterms:W3CDTF">2025-10-20T16:16:00Z</dcterms:created>
  <dcterms:modified xsi:type="dcterms:W3CDTF">2025-10-20T16:16:00Z</dcterms:modified>
  <cp:category/>
</cp:coreProperties>
</file>